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351F" w14:textId="77777777" w:rsidR="003023EB" w:rsidRPr="001965B3" w:rsidRDefault="00C94C4F" w:rsidP="001965B3">
      <w:pPr>
        <w:rPr>
          <w:rFonts w:asciiTheme="majorHAnsi" w:hAnsiTheme="majorHAnsi" w:cstheme="majorHAnsi"/>
          <w:b/>
          <w:bCs/>
          <w:sz w:val="28"/>
          <w:szCs w:val="28"/>
        </w:rPr>
      </w:pPr>
      <w:r w:rsidRPr="001965B3">
        <w:rPr>
          <w:rFonts w:asciiTheme="majorHAnsi" w:hAnsiTheme="majorHAnsi" w:cstheme="majorHAnsi"/>
          <w:b/>
          <w:bCs/>
          <w:sz w:val="28"/>
          <w:szCs w:val="28"/>
        </w:rPr>
        <w:t>Inclusive by Design: Using WCAG to Improve Usability for Everyone</w:t>
      </w:r>
    </w:p>
    <w:p w14:paraId="60A36A7D" w14:textId="59AE246E" w:rsidR="002A2CCB" w:rsidRDefault="00C94C4F">
      <w:pPr>
        <w:rPr>
          <w:b/>
        </w:rPr>
      </w:pPr>
      <w:r>
        <w:rPr>
          <w:b/>
        </w:rPr>
        <w:t>Webinar Transcript</w:t>
      </w:r>
    </w:p>
    <w:p w14:paraId="06F6DB0A" w14:textId="76DEE927" w:rsidR="003023EB" w:rsidRDefault="00C94C4F">
      <w:r>
        <w:rPr>
          <w:b/>
        </w:rPr>
        <w:t>David Sloan:</w:t>
      </w:r>
      <w:r>
        <w:t xml:space="preserve"> So, let's get started. My name's David Sloan, I'm Chief Accessibility Officer at Vispero, and with me is David Swallow, Principal User Experience Consultant with Vispero.</w:t>
      </w:r>
    </w:p>
    <w:p w14:paraId="473DC2DC" w14:textId="77777777" w:rsidR="003023EB" w:rsidRDefault="00C94C4F">
      <w:r>
        <w:rPr>
          <w:b/>
        </w:rPr>
        <w:t>David Sloan:</w:t>
      </w:r>
      <w:r>
        <w:t xml:space="preserve"> Dave and I have, pretty similar backgrounds, but we often like to present together just to show that we're not the same person. But we both… we're both very, very keen on accessibility and user experience, and the</w:t>
      </w:r>
    </w:p>
    <w:p w14:paraId="27693C8D" w14:textId="77777777" w:rsidR="003023EB" w:rsidRDefault="00C94C4F">
      <w:r>
        <w:rPr>
          <w:b/>
        </w:rPr>
        <w:t>David Sloan:</w:t>
      </w:r>
      <w:r>
        <w:t xml:space="preserve"> topic of this webinar, as part of our Global Accessibility Awareness Day, or Awareness Week activities, is focusing on, inclusive design, and specifically the value that the Web Content Accessibility Guidelines, or WCAG,</w:t>
      </w:r>
    </w:p>
    <w:p w14:paraId="0B44C3C5" w14:textId="77777777" w:rsidR="003023EB" w:rsidRDefault="00C94C4F">
      <w:r>
        <w:rPr>
          <w:b/>
        </w:rPr>
        <w:t>David Sloan:</w:t>
      </w:r>
      <w:r>
        <w:t xml:space="preserve"> has to help improve usability and user experience for everyone. So, on today's webinar, we're going to take it in three parts.</w:t>
      </w:r>
    </w:p>
    <w:p w14:paraId="6817082C" w14:textId="77777777" w:rsidR="003023EB" w:rsidRDefault="00C94C4F">
      <w:r>
        <w:rPr>
          <w:b/>
        </w:rPr>
        <w:t>David Sloan:</w:t>
      </w:r>
      <w:r>
        <w:t xml:space="preserve"> I'll start off by discussing the relationship of</w:t>
      </w:r>
    </w:p>
    <w:p w14:paraId="56A1753F" w14:textId="77777777" w:rsidR="003023EB" w:rsidRDefault="00C94C4F">
      <w:r>
        <w:rPr>
          <w:b/>
        </w:rPr>
        <w:t>David Sloan:</w:t>
      </w:r>
      <w:r>
        <w:t xml:space="preserve"> technical accessibility and conformance with standards with the broader goal of inclusive user experience. I'll then hand over to Dave to talk about how the web content accessibility guidelines can support inclusive user experience design.</w:t>
      </w:r>
    </w:p>
    <w:p w14:paraId="0B1BD5FF" w14:textId="77777777" w:rsidR="003023EB" w:rsidRDefault="00C94C4F">
      <w:r>
        <w:rPr>
          <w:b/>
        </w:rPr>
        <w:t>David Sloan:</w:t>
      </w:r>
      <w:r>
        <w:t xml:space="preserve"> And then I'll finish up by sharing some recommendations for optimizing your accessibility processes and practices for improved and more inclusive user experience.</w:t>
      </w:r>
    </w:p>
    <w:p w14:paraId="45ED3E86" w14:textId="77777777" w:rsidR="003023EB" w:rsidRDefault="00C94C4F">
      <w:r>
        <w:rPr>
          <w:b/>
        </w:rPr>
        <w:t>David Sloan:</w:t>
      </w:r>
      <w:r>
        <w:t xml:space="preserve"> So, just to start us off, let's explore that connection between technical accessibility and inclusive user experience.</w:t>
      </w:r>
    </w:p>
    <w:p w14:paraId="39847EEF" w14:textId="77777777" w:rsidR="003023EB" w:rsidRDefault="00C94C4F">
      <w:r>
        <w:rPr>
          <w:b/>
        </w:rPr>
        <w:t>David Sloan:</w:t>
      </w:r>
      <w:r>
        <w:t xml:space="preserve"> And we'll start with a couple of definitions. What do we mean by inclusive user experience design? And I'm going to take a couple that I've found when looking for how other organizations and individuals define inclusive UX design.</w:t>
      </w:r>
    </w:p>
    <w:p w14:paraId="2B067203" w14:textId="77777777" w:rsidR="003023EB" w:rsidRDefault="00C94C4F">
      <w:r>
        <w:rPr>
          <w:b/>
        </w:rPr>
        <w:t>David Sloan:</w:t>
      </w:r>
      <w:r>
        <w:t xml:space="preserve"> Firstly, from the Inclusive Design Foundation.</w:t>
      </w:r>
    </w:p>
    <w:p w14:paraId="3150B91A" w14:textId="77777777" w:rsidR="003023EB" w:rsidRDefault="00C94C4F">
      <w:r>
        <w:rPr>
          <w:b/>
        </w:rPr>
        <w:t>David Sloan:</w:t>
      </w:r>
      <w:r>
        <w:t xml:space="preserve"> This is an approach to create accessible products and experience that are usable and understandable by as many people as possible. It goes beyond accessibility to consider users' diverse needs, backgrounds, and experiences.</w:t>
      </w:r>
    </w:p>
    <w:p w14:paraId="00D9F663" w14:textId="77777777" w:rsidR="003023EB" w:rsidRDefault="00C94C4F">
      <w:r>
        <w:rPr>
          <w:b/>
        </w:rPr>
        <w:t>David Sloan:</w:t>
      </w:r>
      <w:r>
        <w:t xml:space="preserve"> And a vaguely similar, definition from Alita Kendrick, from the Nielsen Norman Group.</w:t>
      </w:r>
    </w:p>
    <w:p w14:paraId="44CDE292" w14:textId="77777777" w:rsidR="003023EB" w:rsidRDefault="00C94C4F">
      <w:r>
        <w:rPr>
          <w:b/>
        </w:rPr>
        <w:t>David Sloan:</w:t>
      </w:r>
      <w:r>
        <w:t xml:space="preserve"> Methodologies to create products that understand and enable people of all backgrounds and abilities.</w:t>
      </w:r>
    </w:p>
    <w:p w14:paraId="2979D422" w14:textId="77777777" w:rsidR="003023EB" w:rsidRDefault="00C94C4F">
      <w:r>
        <w:rPr>
          <w:b/>
        </w:rPr>
        <w:lastRenderedPageBreak/>
        <w:t>David Sloan:</w:t>
      </w:r>
      <w:r>
        <w:t xml:space="preserve"> It may address accessibility, age, economic situation, geographic location, language, race, and more. So, clearly, inclusive design is recognized as something that extends to accommodate</w:t>
      </w:r>
    </w:p>
    <w:p w14:paraId="41CBDA2B" w14:textId="77777777" w:rsidR="003023EB" w:rsidRDefault="00C94C4F">
      <w:r>
        <w:rPr>
          <w:b/>
        </w:rPr>
        <w:t>David Sloan:</w:t>
      </w:r>
      <w:r>
        <w:t xml:space="preserve"> different ways in which humans differ. So whether that's culture, language, gender, race, sexuality, other characteristics.</w:t>
      </w:r>
    </w:p>
    <w:p w14:paraId="447D77D7" w14:textId="77777777" w:rsidR="003023EB" w:rsidRDefault="00C94C4F">
      <w:r>
        <w:rPr>
          <w:b/>
        </w:rPr>
        <w:t>David Sloan:</w:t>
      </w:r>
      <w:r>
        <w:t xml:space="preserve"> Given, though, the global accessibility awareness focus of this talk, we're gonna concentrate on accessibility and disability, but show how</w:t>
      </w:r>
    </w:p>
    <w:p w14:paraId="1C6B533E" w14:textId="77777777" w:rsidR="003023EB" w:rsidRDefault="00C94C4F">
      <w:r>
        <w:rPr>
          <w:b/>
        </w:rPr>
        <w:t>David Sloan:</w:t>
      </w:r>
      <w:r>
        <w:t xml:space="preserve"> that focus can help to create more inclusive products that meet other user needs. And we're also going to kind of remind you that people with accessibility needs also have other characteristics that benefit from an inclusive design approach.</w:t>
      </w:r>
    </w:p>
    <w:p w14:paraId="5C6526B9" w14:textId="77777777" w:rsidR="003023EB" w:rsidRDefault="00C94C4F">
      <w:r>
        <w:rPr>
          <w:b/>
        </w:rPr>
        <w:t>David Sloan:</w:t>
      </w:r>
      <w:r>
        <w:t xml:space="preserve"> So let's then think about how inclusive design connects to accessibility. You know, we've said that inclusive design really focuses on accommodating the multiple different ways that humans differ in terms of capability, characteristics.</w:t>
      </w:r>
    </w:p>
    <w:p w14:paraId="2F8B5FB3" w14:textId="77777777" w:rsidR="003023EB" w:rsidRDefault="00C94C4F">
      <w:r>
        <w:rPr>
          <w:b/>
        </w:rPr>
        <w:t>David Sloan:</w:t>
      </w:r>
      <w:r>
        <w:t xml:space="preserve"> And often humans belong to more than one group defined by a characteristic, so inclusive design recognizes and accommodates this,</w:t>
      </w:r>
    </w:p>
    <w:p w14:paraId="10E31D5D" w14:textId="77777777" w:rsidR="003023EB" w:rsidRDefault="00C94C4F">
      <w:r>
        <w:rPr>
          <w:b/>
        </w:rPr>
        <w:t>David Sloan:</w:t>
      </w:r>
      <w:r>
        <w:t xml:space="preserve"> This is this characteristic of intersectionality, where somebody might belong to one or more groups that might be defined by a particular characteristic or a particular constraint.</w:t>
      </w:r>
    </w:p>
    <w:p w14:paraId="73EA2943" w14:textId="77777777" w:rsidR="003023EB" w:rsidRDefault="00C94C4F">
      <w:r>
        <w:rPr>
          <w:b/>
        </w:rPr>
        <w:t>David Sloan:</w:t>
      </w:r>
      <w:r>
        <w:t xml:space="preserve"> But overall, you know, we're really here to encourage you to say that a focus on accessibility helps</w:t>
      </w:r>
    </w:p>
    <w:p w14:paraId="793DDD2E" w14:textId="77777777" w:rsidR="003023EB" w:rsidRDefault="00C94C4F">
      <w:r>
        <w:rPr>
          <w:b/>
        </w:rPr>
        <w:t>David Sloan:</w:t>
      </w:r>
      <w:r>
        <w:t xml:space="preserve"> product teams pay attention to and accommodate diversity. When you design for accessibility, you're also addressing inclusion in other areas. Perhaps one of the most common arguments to advance accessibility is that the secondary beneficiaries, the people who benefit from accessibility because of situational or environmental constraints, which may be brought</w:t>
      </w:r>
    </w:p>
    <w:p w14:paraId="555B3900" w14:textId="77777777" w:rsidR="003023EB" w:rsidRDefault="00C94C4F">
      <w:r>
        <w:rPr>
          <w:b/>
        </w:rPr>
        <w:t>David Sloan:</w:t>
      </w:r>
      <w:r>
        <w:t xml:space="preserve"> on be… by being part of some other characteristic or other group that presents certain user needs.</w:t>
      </w:r>
    </w:p>
    <w:p w14:paraId="27A6A89E" w14:textId="77777777" w:rsidR="003023EB" w:rsidRDefault="00C94C4F">
      <w:r>
        <w:rPr>
          <w:b/>
        </w:rPr>
        <w:t>David Sloan:</w:t>
      </w:r>
      <w:r>
        <w:t xml:space="preserve"> So…</w:t>
      </w:r>
    </w:p>
    <w:p w14:paraId="3F9F734A" w14:textId="77777777" w:rsidR="003023EB" w:rsidRDefault="00C94C4F">
      <w:r>
        <w:rPr>
          <w:b/>
        </w:rPr>
        <w:t>David Sloan:</w:t>
      </w:r>
      <w:r>
        <w:t xml:space="preserve"> Moving into thinking about the role of accessibility standards in inclusive user experience. A lot of people come into accessibility</w:t>
      </w:r>
    </w:p>
    <w:p w14:paraId="6316B912" w14:textId="77777777" w:rsidR="003023EB" w:rsidRDefault="00C94C4F">
      <w:r>
        <w:rPr>
          <w:b/>
        </w:rPr>
        <w:t>David Sloan:</w:t>
      </w:r>
      <w:r>
        <w:t xml:space="preserve"> by focusing on standards, by focusing on the things you test against, the things that kind of specify what you're supposed to do from an accessibility perspective. And…</w:t>
      </w:r>
    </w:p>
    <w:p w14:paraId="79C6C38C" w14:textId="77777777" w:rsidR="003023EB" w:rsidRDefault="00C94C4F">
      <w:r>
        <w:rPr>
          <w:b/>
        </w:rPr>
        <w:t>David Sloan:</w:t>
      </w:r>
      <w:r>
        <w:t xml:space="preserve"> It's true. Accessibility standards play a very important role in inclusive user experience design. They form, effectively, a distillation of what we know as a community. </w:t>
      </w:r>
      <w:r>
        <w:lastRenderedPageBreak/>
        <w:t>Global accessibility knowledge turned into something formal, a set of formal requirements or specifications for accessibility.</w:t>
      </w:r>
    </w:p>
    <w:p w14:paraId="5948D429" w14:textId="77777777" w:rsidR="003023EB" w:rsidRDefault="00C94C4F">
      <w:r>
        <w:rPr>
          <w:b/>
        </w:rPr>
        <w:t>David Sloan:</w:t>
      </w:r>
      <w:r>
        <w:t xml:space="preserve"> Which provide us with a baseline</w:t>
      </w:r>
    </w:p>
    <w:p w14:paraId="59FFFDF0" w14:textId="77777777" w:rsidR="003023EB" w:rsidRDefault="00C94C4F">
      <w:r>
        <w:rPr>
          <w:b/>
        </w:rPr>
        <w:t>David Sloan:</w:t>
      </w:r>
      <w:r>
        <w:t xml:space="preserve"> of accessibility requirements that are applicable across broad contexts and situations, different types of digital resource, whether it's websites or mobile apps or whatever. And they can support the measurement of a digital product's accessibility</w:t>
      </w:r>
    </w:p>
    <w:p w14:paraId="4CBDC03F" w14:textId="77777777" w:rsidR="003023EB" w:rsidRDefault="00C94C4F">
      <w:r>
        <w:rPr>
          <w:b/>
        </w:rPr>
        <w:t>David Sloan:</w:t>
      </w:r>
      <w:r>
        <w:t xml:space="preserve"> Or, in some cases, for process standards, the process used to create the product. So, depending on the role, the particular role of an accessibility standard, they're there for measuring the product's accessibility, or defining the process that should be used to create the product with accessibility in mind.</w:t>
      </w:r>
    </w:p>
    <w:p w14:paraId="2685057C" w14:textId="77777777" w:rsidR="003023EB" w:rsidRDefault="00C94C4F">
      <w:r>
        <w:rPr>
          <w:b/>
        </w:rPr>
        <w:t>David Sloan:</w:t>
      </w:r>
      <w:r>
        <w:t xml:space="preserve"> And standards become very helpful given the formal process they go through to be created.</w:t>
      </w:r>
    </w:p>
    <w:p w14:paraId="58301C4B" w14:textId="77777777" w:rsidR="003023EB" w:rsidRDefault="00C94C4F">
      <w:r>
        <w:rPr>
          <w:b/>
        </w:rPr>
        <w:t>David Sloan:</w:t>
      </w:r>
      <w:r>
        <w:t xml:space="preserve"> They become a reference that can be used to support or demonstrate compliance with applicable laws, which may be disability rights laws or laws related to specific organizations, you know, particular government and public sector organizations.</w:t>
      </w:r>
    </w:p>
    <w:p w14:paraId="48BA5691" w14:textId="77777777" w:rsidR="003023EB" w:rsidRDefault="00C94C4F">
      <w:r>
        <w:rPr>
          <w:b/>
        </w:rPr>
        <w:t>David Sloan:</w:t>
      </w:r>
      <w:r>
        <w:t xml:space="preserve"> And…</w:t>
      </w:r>
    </w:p>
    <w:p w14:paraId="2F97D30A" w14:textId="77777777" w:rsidR="003023EB" w:rsidRDefault="00C94C4F">
      <w:r>
        <w:rPr>
          <w:b/>
        </w:rPr>
        <w:t>David Sloan:</w:t>
      </w:r>
      <w:r>
        <w:t xml:space="preserve"> I, you know, many of you on this webinar will be familiar with the useful accessibility standards that we have, including the Section 508 ICT accessibility standards, the European EN301549 standard, a new version of which is due to be published this summer.</w:t>
      </w:r>
    </w:p>
    <w:p w14:paraId="6E8802B8" w14:textId="77777777" w:rsidR="003023EB" w:rsidRDefault="00C94C4F">
      <w:r>
        <w:rPr>
          <w:b/>
        </w:rPr>
        <w:t>David Sloan:</w:t>
      </w:r>
      <w:r>
        <w:t xml:space="preserve"> The Web Content Accessibility Guidelines, of course, the WCAG, and also ISO 300711, the Information Technology Development of User Interface Accessibility, perhaps a less well-known standard, but one more focused on the process</w:t>
      </w:r>
    </w:p>
    <w:p w14:paraId="72DD2FBF" w14:textId="77777777" w:rsidR="003023EB" w:rsidRDefault="00C94C4F">
      <w:r>
        <w:rPr>
          <w:b/>
        </w:rPr>
        <w:t>David Sloan:</w:t>
      </w:r>
      <w:r>
        <w:t xml:space="preserve"> Of building digital products with accessibility and inclusion in mind.</w:t>
      </w:r>
    </w:p>
    <w:p w14:paraId="2A7DA999" w14:textId="77777777" w:rsidR="003023EB" w:rsidRDefault="00C94C4F">
      <w:r>
        <w:rPr>
          <w:b/>
        </w:rPr>
        <w:t>David Sloan:</w:t>
      </w:r>
      <w:r>
        <w:t xml:space="preserve"> And, you know, many product teams have incorporated accessibility standards to at least some extent in design, development, and testing approaches, but</w:t>
      </w:r>
    </w:p>
    <w:p w14:paraId="31E02C1F" w14:textId="77777777" w:rsidR="003023EB" w:rsidRDefault="00C94C4F">
      <w:r>
        <w:rPr>
          <w:b/>
        </w:rPr>
        <w:t>David Sloan:</w:t>
      </w:r>
      <w:r>
        <w:t xml:space="preserve"> Arguably, that focus might well be on compliance and conformance, rather than a more, kind of, sparking the creative aspect of building an accessible user experience.</w:t>
      </w:r>
    </w:p>
    <w:p w14:paraId="00097D6E" w14:textId="77777777" w:rsidR="003023EB" w:rsidRDefault="00C94C4F">
      <w:r>
        <w:rPr>
          <w:b/>
        </w:rPr>
        <w:t>David Sloan:</w:t>
      </w:r>
      <w:r>
        <w:t xml:space="preserve"> So, what is that connection between accessibility and the wider user experience? On this slide, I'm showing a diagram</w:t>
      </w:r>
    </w:p>
    <w:p w14:paraId="071D821D" w14:textId="77777777" w:rsidR="003023EB" w:rsidRDefault="00C94C4F">
      <w:r>
        <w:rPr>
          <w:b/>
        </w:rPr>
        <w:t>David Sloan:</w:t>
      </w:r>
      <w:r>
        <w:t xml:space="preserve"> created first by Peter Marvel, a UX…</w:t>
      </w:r>
    </w:p>
    <w:p w14:paraId="121538E7" w14:textId="77777777" w:rsidR="003023EB" w:rsidRDefault="00C94C4F">
      <w:r>
        <w:rPr>
          <w:b/>
        </w:rPr>
        <w:t>David Sloan:</w:t>
      </w:r>
      <w:r>
        <w:t xml:space="preserve"> specialist and interaction design specialist, and he created this articulation as a visualization of the components of the user experience, I guess, about 20 years ago, but it's still…</w:t>
      </w:r>
    </w:p>
    <w:p w14:paraId="5334B70C" w14:textId="77777777" w:rsidR="003023EB" w:rsidRDefault="00C94C4F">
      <w:r>
        <w:rPr>
          <w:b/>
        </w:rPr>
        <w:lastRenderedPageBreak/>
        <w:t>David Sloan:</w:t>
      </w:r>
      <w:r>
        <w:t xml:space="preserve"> Incredibly helpful, in… in… in describing the different components of user experience.</w:t>
      </w:r>
    </w:p>
    <w:p w14:paraId="285F39CC" w14:textId="77777777" w:rsidR="003023EB" w:rsidRDefault="00C94C4F">
      <w:r>
        <w:rPr>
          <w:b/>
        </w:rPr>
        <w:t>David Sloan:</w:t>
      </w:r>
      <w:r>
        <w:t xml:space="preserve"> The honeycomb is, because it's seven hexagons, kind of making a honeycomb shape, the central hexagon is valuable. Ultimately, the most…</w:t>
      </w:r>
    </w:p>
    <w:p w14:paraId="683900BA" w14:textId="77777777" w:rsidR="003023EB" w:rsidRDefault="00C94C4F">
      <w:r>
        <w:rPr>
          <w:b/>
        </w:rPr>
        <w:t>David Sloan:</w:t>
      </w:r>
      <w:r>
        <w:t xml:space="preserve"> important part of a user experience is whether the digital product, the interactions with that digital product, are valuable. Value, ultimately, being the thing that drives the creation and maintenance of most digital products.</w:t>
      </w:r>
    </w:p>
    <w:p w14:paraId="6DDDD38F" w14:textId="77777777" w:rsidR="003023EB" w:rsidRDefault="00C94C4F">
      <w:r>
        <w:rPr>
          <w:b/>
        </w:rPr>
        <w:t>David Sloan:</w:t>
      </w:r>
      <w:r>
        <w:t xml:space="preserve"> Whether it's value for the user, or value for the organization providing</w:t>
      </w:r>
    </w:p>
    <w:p w14:paraId="7209F5AE" w14:textId="77777777" w:rsidR="003023EB" w:rsidRDefault="00C94C4F">
      <w:r>
        <w:rPr>
          <w:b/>
        </w:rPr>
        <w:t>David Sloan:</w:t>
      </w:r>
      <w:r>
        <w:t xml:space="preserve"> the resource. And around that are other characteristics.</w:t>
      </w:r>
    </w:p>
    <w:p w14:paraId="0323013C" w14:textId="77777777" w:rsidR="003023EB" w:rsidRDefault="00C94C4F">
      <w:r>
        <w:rPr>
          <w:b/>
        </w:rPr>
        <w:t>David Sloan:</w:t>
      </w:r>
      <w:r>
        <w:t xml:space="preserve"> Usable, desirable, findable, credible.</w:t>
      </w:r>
    </w:p>
    <w:p w14:paraId="70F3195C" w14:textId="77777777" w:rsidR="003023EB" w:rsidRDefault="00C94C4F">
      <w:r>
        <w:rPr>
          <w:b/>
        </w:rPr>
        <w:t>David Sloan:</w:t>
      </w:r>
      <w:r>
        <w:t xml:space="preserve"> and accessible. So accessible is one of the components of the user experience, and essential for some, useful for all, in the words of the W3C. But what's important about this diagram, thinking about accessibility, is that for people with disabilities, and anyone else who benefits from accessibility.</w:t>
      </w:r>
    </w:p>
    <w:p w14:paraId="3920D1F7" w14:textId="77777777" w:rsidR="003023EB" w:rsidRDefault="00C94C4F">
      <w:r>
        <w:rPr>
          <w:b/>
        </w:rPr>
        <w:t>David Sloan:</w:t>
      </w:r>
      <w:r>
        <w:t xml:space="preserve"> accessibility isn't enough on its own to provide value, whether that's value to the users or to the business or organization providing the experience. There's more to the user experience from a disability perspective than accessibility on its own.</w:t>
      </w:r>
    </w:p>
    <w:p w14:paraId="3B23BEBB" w14:textId="77777777" w:rsidR="003023EB" w:rsidRDefault="00C94C4F">
      <w:r>
        <w:rPr>
          <w:b/>
        </w:rPr>
        <w:t>David Sloan:</w:t>
      </w:r>
      <w:r>
        <w:t xml:space="preserve"> And that means that there are some limitations for accessibility standards when we think about their role in user experience design. Standards are, by their very nature, generalized. They can't tell you what to build for your specific situation, for the product you're building, and the purpose that you're building it for.</w:t>
      </w:r>
    </w:p>
    <w:p w14:paraId="6558E924" w14:textId="77777777" w:rsidR="003023EB" w:rsidRDefault="00C94C4F">
      <w:r>
        <w:rPr>
          <w:b/>
        </w:rPr>
        <w:t>David Sloan:</w:t>
      </w:r>
      <w:r>
        <w:t xml:space="preserve"> And for any digital product.</w:t>
      </w:r>
    </w:p>
    <w:p w14:paraId="1EF508C9" w14:textId="77777777" w:rsidR="003023EB" w:rsidRDefault="00C94C4F">
      <w:r>
        <w:rPr>
          <w:b/>
        </w:rPr>
        <w:t>David Sloan:</w:t>
      </w:r>
      <w:r>
        <w:t xml:space="preserve"> The user experience is highly contextual, considering questions like, why? Why is the product being built? What's the purpose of the product? What are the business goals it's intended to solve? What are the user goals and the tasks it's intended to support?</w:t>
      </w:r>
    </w:p>
    <w:p w14:paraId="395EC06A" w14:textId="77777777" w:rsidR="003023EB" w:rsidRDefault="00C94C4F">
      <w:r>
        <w:rPr>
          <w:b/>
        </w:rPr>
        <w:t>David Sloan:</w:t>
      </w:r>
      <w:r>
        <w:t xml:space="preserve"> The question of who. Who's intended to use the product? What are the characteristics of that audience? Is it the general public, or is it a subset based on specific knowledge, or activities, or a particular job that they might perform? All, again, defining context of the target audience.</w:t>
      </w:r>
    </w:p>
    <w:p w14:paraId="03088199" w14:textId="77777777" w:rsidR="003023EB" w:rsidRDefault="00C94C4F">
      <w:r>
        <w:rPr>
          <w:b/>
        </w:rPr>
        <w:t>David Sloan:</w:t>
      </w:r>
      <w:r>
        <w:t xml:space="preserve"> Where will the product be used? What environment will the audience be in when they're using the product?</w:t>
      </w:r>
    </w:p>
    <w:p w14:paraId="78606AF3" w14:textId="77777777" w:rsidR="003023EB" w:rsidRDefault="00C94C4F">
      <w:r>
        <w:rPr>
          <w:b/>
        </w:rPr>
        <w:t>David Sloan:</w:t>
      </w:r>
      <w:r>
        <w:t xml:space="preserve"> You know, will it be at home? Will it be at work? Will it be a public access terminal? Will it be in a noisy environment? Will it be in a, you know, a quiet environment? Again, the location of the interaction</w:t>
      </w:r>
    </w:p>
    <w:p w14:paraId="25F3D81A" w14:textId="77777777" w:rsidR="003023EB" w:rsidRDefault="00C94C4F">
      <w:r>
        <w:rPr>
          <w:b/>
        </w:rPr>
        <w:lastRenderedPageBreak/>
        <w:t>David Sloan:</w:t>
      </w:r>
      <w:r>
        <w:t xml:space="preserve"> Has, an impact on the context and the requirements of… or helps define the user experience.</w:t>
      </w:r>
    </w:p>
    <w:p w14:paraId="16B6368A" w14:textId="77777777" w:rsidR="003023EB" w:rsidRDefault="00C94C4F">
      <w:r>
        <w:rPr>
          <w:b/>
        </w:rPr>
        <w:t>David Sloan:</w:t>
      </w:r>
      <w:r>
        <w:t xml:space="preserve"> Then there's the question of how, the different ways in which the audience will interact with the product, whether it's a device.</w:t>
      </w:r>
    </w:p>
    <w:p w14:paraId="6756FE7C" w14:textId="77777777" w:rsidR="003023EB" w:rsidRDefault="00C94C4F">
      <w:r>
        <w:rPr>
          <w:b/>
        </w:rPr>
        <w:t>David Sloan:</w:t>
      </w:r>
      <w:r>
        <w:t xml:space="preserve"> that they might be using, or expected to use to interact with the product, or where the product or the experience is located within the context of a larger product. Maybe you're building something that's intended to be a plugin to another piece of software or an environment. Again, the context there is defined by how people are expected to be interacting with it.</w:t>
      </w:r>
    </w:p>
    <w:p w14:paraId="0F6DB749" w14:textId="77777777" w:rsidR="003023EB" w:rsidRDefault="00C94C4F">
      <w:r>
        <w:rPr>
          <w:b/>
        </w:rPr>
        <w:t>David Sloan:</w:t>
      </w:r>
      <w:r>
        <w:t xml:space="preserve"> And then the final question that defines context is when. You know, what's the situation, and what are the constraints</w:t>
      </w:r>
    </w:p>
    <w:p w14:paraId="7F1D35FF" w14:textId="77777777" w:rsidR="003023EB" w:rsidRDefault="00C94C4F">
      <w:r>
        <w:rPr>
          <w:b/>
        </w:rPr>
        <w:t>David Sloan:</w:t>
      </w:r>
      <w:r>
        <w:t xml:space="preserve"> Under which the audience will use the product. Maybe the audi… the audience will likely be using the</w:t>
      </w:r>
    </w:p>
    <w:p w14:paraId="1EAD669C" w14:textId="77777777" w:rsidR="003023EB" w:rsidRDefault="00C94C4F">
      <w:r>
        <w:rPr>
          <w:b/>
        </w:rPr>
        <w:t>David Sloan:</w:t>
      </w:r>
      <w:r>
        <w:t xml:space="preserve"> product under situations of very, very high stress, or, or, or, you know, a lot of pressure, and again, that, that informs what the user experience should look like, and the constraints of the design. So, when we're thinking about accessibility standards.</w:t>
      </w:r>
    </w:p>
    <w:p w14:paraId="7D462298" w14:textId="77777777" w:rsidR="003023EB" w:rsidRDefault="00C94C4F">
      <w:r>
        <w:rPr>
          <w:b/>
        </w:rPr>
        <w:t>David Sloan:</w:t>
      </w:r>
      <w:r>
        <w:t xml:space="preserve"> You know, we're… don't want to necessarily only focus on them as normative requirements. We want to think about, about something</w:t>
      </w:r>
    </w:p>
    <w:p w14:paraId="06AA1CB4" w14:textId="77777777" w:rsidR="003023EB" w:rsidRDefault="00C94C4F">
      <w:r>
        <w:rPr>
          <w:b/>
        </w:rPr>
        <w:t>David Sloan:</w:t>
      </w:r>
      <w:r>
        <w:t xml:space="preserve"> Greater than that, and how we can help them</w:t>
      </w:r>
    </w:p>
    <w:p w14:paraId="471BE60E" w14:textId="77777777" w:rsidR="003023EB" w:rsidRDefault="00C94C4F">
      <w:r>
        <w:rPr>
          <w:b/>
        </w:rPr>
        <w:t>David Sloan:</w:t>
      </w:r>
      <w:r>
        <w:t xml:space="preserve"> How they can help us build an accessible user experience that's context-aware and really, you know, helps create an inclusive and quality or valuable user experience.</w:t>
      </w:r>
    </w:p>
    <w:p w14:paraId="14557790" w14:textId="77777777" w:rsidR="003023EB" w:rsidRDefault="00C94C4F">
      <w:r>
        <w:rPr>
          <w:b/>
        </w:rPr>
        <w:t>David Sloan:</w:t>
      </w:r>
      <w:r>
        <w:t xml:space="preserve"> So, now let's think about how accessibility standards can help with that more creative process, instead of focusing on them only as ways to test against a particular set of requirements.</w:t>
      </w:r>
    </w:p>
    <w:p w14:paraId="2DD885F0" w14:textId="77777777" w:rsidR="003023EB" w:rsidRDefault="00C94C4F">
      <w:r>
        <w:rPr>
          <w:b/>
        </w:rPr>
        <w:t>David Sloan:</w:t>
      </w:r>
      <w:r>
        <w:t xml:space="preserve"> How might accessibility standards help us with that more creative process, that context-aware</w:t>
      </w:r>
    </w:p>
    <w:p w14:paraId="66970B9F" w14:textId="77777777" w:rsidR="003023EB" w:rsidRDefault="00C94C4F">
      <w:r>
        <w:rPr>
          <w:b/>
        </w:rPr>
        <w:t>David Sloan:</w:t>
      </w:r>
      <w:r>
        <w:t xml:space="preserve"> process of inclusive UX design? Well, first of all, on a very, sort of, high-level,</w:t>
      </w:r>
    </w:p>
    <w:p w14:paraId="4BA5BEE2" w14:textId="77777777" w:rsidR="003023EB" w:rsidRDefault="00C94C4F">
      <w:r>
        <w:rPr>
          <w:b/>
        </w:rPr>
        <w:t>David Sloan:</w:t>
      </w:r>
      <w:r>
        <w:t xml:space="preserve"> approach to thinking about how standards can help us is to consider the functional performance criteria, which we find in Section 508 and in EN301549. And these are very, very high-level reminders</w:t>
      </w:r>
    </w:p>
    <w:p w14:paraId="3098C210" w14:textId="77777777" w:rsidR="003023EB" w:rsidRDefault="00C94C4F">
      <w:r>
        <w:rPr>
          <w:b/>
        </w:rPr>
        <w:t>David Sloan:</w:t>
      </w:r>
      <w:r>
        <w:t xml:space="preserve"> of the different capability needs that an inclusive digital experience needs to meet. They summarize the needs</w:t>
      </w:r>
    </w:p>
    <w:p w14:paraId="6F59B11B" w14:textId="77777777" w:rsidR="003023EB" w:rsidRDefault="00C94C4F">
      <w:r>
        <w:rPr>
          <w:b/>
        </w:rPr>
        <w:t>David Sloan:</w:t>
      </w:r>
      <w:r>
        <w:t xml:space="preserve"> Of people with disabilities, along with people who might have situation… situational or environmental impairments that</w:t>
      </w:r>
    </w:p>
    <w:p w14:paraId="5EEC5C15" w14:textId="77777777" w:rsidR="003023EB" w:rsidRDefault="00C94C4F">
      <w:r>
        <w:rPr>
          <w:b/>
        </w:rPr>
        <w:lastRenderedPageBreak/>
        <w:t>David Sloan:</w:t>
      </w:r>
      <w:r>
        <w:t xml:space="preserve"> that affect access. So examples of functional performance criteria would include without vision, use without vision, use with limited hearing, use with limited manipulation, but they are very high level and very</w:t>
      </w:r>
    </w:p>
    <w:p w14:paraId="2C957476" w14:textId="77777777" w:rsidR="003023EB" w:rsidRDefault="00C94C4F">
      <w:r>
        <w:rPr>
          <w:b/>
        </w:rPr>
        <w:t>David Sloan:</w:t>
      </w:r>
      <w:r>
        <w:t xml:space="preserve"> very, sort of.</w:t>
      </w:r>
    </w:p>
    <w:p w14:paraId="7CA19CBE" w14:textId="77777777" w:rsidR="003023EB" w:rsidRDefault="00C94C4F">
      <w:r>
        <w:rPr>
          <w:b/>
        </w:rPr>
        <w:t>David Sloan:</w:t>
      </w:r>
      <w:r>
        <w:t xml:space="preserve"> limited, definitions. They don't… you know, they help remind us about the different needs we need to design for, but they don't necessarily give us</w:t>
      </w:r>
    </w:p>
    <w:p w14:paraId="5F0728F8" w14:textId="77777777" w:rsidR="003023EB" w:rsidRDefault="00C94C4F">
      <w:r>
        <w:rPr>
          <w:b/>
        </w:rPr>
        <w:t>David Sloan:</w:t>
      </w:r>
      <w:r>
        <w:t xml:space="preserve"> anything more than that in terms of how might we meet those needs in a particular context. So then we might want to, look at WCAG, and in particular.</w:t>
      </w:r>
    </w:p>
    <w:p w14:paraId="30BBAD5A" w14:textId="77777777" w:rsidR="003023EB" w:rsidRDefault="00C94C4F">
      <w:r>
        <w:rPr>
          <w:b/>
        </w:rPr>
        <w:t>David Sloan:</w:t>
      </w:r>
      <w:r>
        <w:t xml:space="preserve"> the guidelines of WCAG. We talk a lot about the Web Content Accessibility Guidelines, but the guidelines themselves are often what I might suggest.</w:t>
      </w:r>
    </w:p>
    <w:p w14:paraId="2AF627D1" w14:textId="77777777" w:rsidR="003023EB" w:rsidRDefault="00C94C4F">
      <w:r>
        <w:rPr>
          <w:b/>
        </w:rPr>
        <w:t>David Sloan:</w:t>
      </w:r>
      <w:r>
        <w:t xml:space="preserve"> are the forgotten layer of WCAG. And I'm now going to hand over to Dave, who's going to take us through how WCAG can help us with inclusive user experience design.</w:t>
      </w:r>
    </w:p>
    <w:p w14:paraId="406259C3" w14:textId="77777777" w:rsidR="003023EB" w:rsidRDefault="00C94C4F">
      <w:r>
        <w:rPr>
          <w:b/>
        </w:rPr>
        <w:t>David Swallow:</w:t>
      </w:r>
      <w:r>
        <w:t xml:space="preserve"> Okay, cheers, Dave!</w:t>
      </w:r>
    </w:p>
    <w:p w14:paraId="181A69B4" w14:textId="77777777" w:rsidR="003023EB" w:rsidRDefault="00C94C4F">
      <w:r>
        <w:rPr>
          <w:b/>
        </w:rPr>
        <w:t>David Swallow:</w:t>
      </w:r>
      <w:r>
        <w:t xml:space="preserve"> Yeah, so I'm going to demonstrate how WCAG supports inclusive UX design, and WCAG is often discussed primarily as a way to measure accessibility, and we talk about conformance levels, and compliance targets, and audits, and</w:t>
      </w:r>
    </w:p>
    <w:p w14:paraId="4855EC64" w14:textId="77777777" w:rsidR="003023EB" w:rsidRDefault="00C94C4F">
      <w:r>
        <w:rPr>
          <w:b/>
        </w:rPr>
        <w:t>David Swallow:</w:t>
      </w:r>
      <w:r>
        <w:t xml:space="preserve"> testable standards and testing outcomes, and that is important, but it can sometimes make WCAG feel like something that you apply</w:t>
      </w:r>
    </w:p>
    <w:p w14:paraId="235A958A" w14:textId="77777777" w:rsidR="003023EB" w:rsidRDefault="00C94C4F">
      <w:r>
        <w:rPr>
          <w:b/>
        </w:rPr>
        <w:t>David Swallow:</w:t>
      </w:r>
      <w:r>
        <w:t xml:space="preserve"> only after a product's been designed and built. So what I'm going to focus on today is the part of WCAG that helps you build better user experiences in the first place.</w:t>
      </w:r>
    </w:p>
    <w:p w14:paraId="6527A779" w14:textId="77777777" w:rsidR="003023EB" w:rsidRDefault="00C94C4F">
      <w:r>
        <w:rPr>
          <w:b/>
        </w:rPr>
        <w:t>David Swallow:</w:t>
      </w:r>
      <w:r>
        <w:t xml:space="preserve"> So first, it's worth just stepping back and looking at how WCAG itself is structured.</w:t>
      </w:r>
    </w:p>
    <w:p w14:paraId="3D50ACB7" w14:textId="77777777" w:rsidR="003023EB" w:rsidRDefault="00C94C4F">
      <w:r>
        <w:rPr>
          <w:b/>
        </w:rPr>
        <w:t>David Swallow:</w:t>
      </w:r>
      <w:r>
        <w:t xml:space="preserve"> As I'm sure you're probably aware, WCAG is organized into four principles, perceivable, operable, understandable, and robust. And under each principle are a set of guidelines, and under each guideline are the individual success criteria that we test against.</w:t>
      </w:r>
    </w:p>
    <w:p w14:paraId="5AFEC790" w14:textId="77777777" w:rsidR="003023EB" w:rsidRDefault="00C94C4F">
      <w:r>
        <w:rPr>
          <w:b/>
        </w:rPr>
        <w:t>David Swallow:</w:t>
      </w:r>
      <w:r>
        <w:t xml:space="preserve"> One of the best explanations of this structure comes from Eric Eggert in a 2023 blog post that both of us highly recommend.</w:t>
      </w:r>
    </w:p>
    <w:p w14:paraId="7B3ACC68" w14:textId="77777777" w:rsidR="003023EB" w:rsidRDefault="00C94C4F">
      <w:r>
        <w:rPr>
          <w:b/>
        </w:rPr>
        <w:t>David Swallow:</w:t>
      </w:r>
      <w:r>
        <w:t xml:space="preserve"> He describes the guidelines as guidelines in the true sense of the word. They help steer you away from accessibility problems while you're designing and building experiences. The success criteria then act more like guardrails. They help identify the point where an experience moves from</w:t>
      </w:r>
    </w:p>
    <w:p w14:paraId="19C09D9B" w14:textId="77777777" w:rsidR="003023EB" w:rsidRDefault="00C94C4F">
      <w:r>
        <w:rPr>
          <w:b/>
        </w:rPr>
        <w:t>David Swallow:</w:t>
      </w:r>
      <w:r>
        <w:t xml:space="preserve"> Accessible to inaccessible in a very specific, testable way.</w:t>
      </w:r>
    </w:p>
    <w:p w14:paraId="0D6B0579" w14:textId="77777777" w:rsidR="003023EB" w:rsidRDefault="00C94C4F">
      <w:r>
        <w:rPr>
          <w:b/>
        </w:rPr>
        <w:lastRenderedPageBreak/>
        <w:t>David Swallow:</w:t>
      </w:r>
      <w:r>
        <w:t xml:space="preserve"> So that distinction's really important for this session, because we're going to focus primarily on the guidelines, and the guidelines capture that underlying accessibility and UX intent. They express the broader design goals that help create</w:t>
      </w:r>
    </w:p>
    <w:p w14:paraId="5DBDB558" w14:textId="77777777" w:rsidR="003023EB" w:rsidRDefault="00C94C4F">
      <w:r>
        <w:rPr>
          <w:b/>
        </w:rPr>
        <w:t>David Swallow:</w:t>
      </w:r>
      <w:r>
        <w:t xml:space="preserve"> inclusive experiences. The success criteria are still</w:t>
      </w:r>
    </w:p>
    <w:p w14:paraId="51E2C842" w14:textId="77777777" w:rsidR="003023EB" w:rsidRDefault="00C94C4F">
      <w:r>
        <w:rPr>
          <w:b/>
        </w:rPr>
        <w:t>David Swallow:</w:t>
      </w:r>
      <w:r>
        <w:t xml:space="preserve"> essential. They give us measurable checks and shared standards, but the guidelines are where we often find the deeper connection between accessibility and user experience design.</w:t>
      </w:r>
    </w:p>
    <w:p w14:paraId="04297D46" w14:textId="77777777" w:rsidR="003023EB" w:rsidRDefault="00C94C4F">
      <w:r>
        <w:rPr>
          <w:b/>
        </w:rPr>
        <w:t>David Swallow:</w:t>
      </w:r>
      <w:r>
        <w:t xml:space="preserve"> So, our first WCAG principle is Perceivable, which focuses on ensuring users can detect and access information in different ways. The guidelines within this principle support flexible access across different sensors, technologies, devices, and contexts. From a UX perspective, perceivability is about</w:t>
      </w:r>
    </w:p>
    <w:p w14:paraId="46B78C1E" w14:textId="77777777" w:rsidR="003023EB" w:rsidRDefault="00C94C4F">
      <w:r>
        <w:rPr>
          <w:b/>
        </w:rPr>
        <w:t>David Swallow:</w:t>
      </w:r>
      <w:r>
        <w:t xml:space="preserve"> clarity and visibility and preserving access to information. So users should not have to struggle to locate or identify or distinguish important content.</w:t>
      </w:r>
    </w:p>
    <w:p w14:paraId="0A8742C1" w14:textId="77777777" w:rsidR="003023EB" w:rsidRDefault="00C94C4F">
      <w:r>
        <w:rPr>
          <w:b/>
        </w:rPr>
        <w:t>David Swallow:</w:t>
      </w:r>
      <w:r>
        <w:t xml:space="preserve"> So, 1.1, text alternatives. So, text alternatives are about ensuring information remains available regardless of how users access content.</w:t>
      </w:r>
    </w:p>
    <w:p w14:paraId="02189027" w14:textId="77777777" w:rsidR="003023EB" w:rsidRDefault="00C94C4F">
      <w:r>
        <w:rPr>
          <w:b/>
        </w:rPr>
        <w:t>David Swallow:</w:t>
      </w:r>
      <w:r>
        <w:t xml:space="preserve"> Images, icons, charts, controls, and media often carry meaning or support interaction, and when those elements</w:t>
      </w:r>
    </w:p>
    <w:p w14:paraId="035ED7D4" w14:textId="77777777" w:rsidR="003023EB" w:rsidRDefault="00C94C4F">
      <w:r>
        <w:rPr>
          <w:b/>
        </w:rPr>
        <w:t>David Swallow:</w:t>
      </w:r>
      <w:r>
        <w:t xml:space="preserve"> Do not include appropriate alternatives. Users can lose important information, context, or functionality. So the example on this slide shows the difference between a vague text alternative and a meaningful one. So, sales chart.</w:t>
      </w:r>
    </w:p>
    <w:p w14:paraId="688A8136" w14:textId="77777777" w:rsidR="003023EB" w:rsidRDefault="00C94C4F">
      <w:r>
        <w:rPr>
          <w:b/>
        </w:rPr>
        <w:t>David Swallow:</w:t>
      </w:r>
      <w:r>
        <w:t xml:space="preserve"> Tells the user very little, while the more detailed alternative communicates the chart type, the time period, and then key trends shown in the data.</w:t>
      </w:r>
    </w:p>
    <w:p w14:paraId="248BD0FF" w14:textId="77777777" w:rsidR="003023EB" w:rsidRDefault="00C94C4F">
      <w:r>
        <w:rPr>
          <w:b/>
        </w:rPr>
        <w:t>David Swallow:</w:t>
      </w:r>
      <w:r>
        <w:t xml:space="preserve"> This is the UX value of effective text alternatives. They preserve the information users actually need, rather than simply acknowledging that an image exists.</w:t>
      </w:r>
    </w:p>
    <w:p w14:paraId="22DD8FC5" w14:textId="77777777" w:rsidR="003023EB" w:rsidRDefault="00C94C4F">
      <w:r>
        <w:rPr>
          <w:b/>
        </w:rPr>
        <w:t>David Swallow:</w:t>
      </w:r>
      <w:r>
        <w:t xml:space="preserve"> And this also improves flexibility. Meaningful alternatives support screen readers, voice interfaces, search indexing, AI summarization tools, and low bandwidth contexts.</w:t>
      </w:r>
    </w:p>
    <w:p w14:paraId="28E136D5" w14:textId="77777777" w:rsidR="003023EB" w:rsidRDefault="00C94C4F">
      <w:r>
        <w:rPr>
          <w:b/>
        </w:rPr>
        <w:t>David Swallow:</w:t>
      </w:r>
      <w:r>
        <w:t xml:space="preserve"> So, the success criteria act as guardrails by helping us verify that alternatives exist, while the guideline encourages us to think more deeply about whether those alternatives genuinely communicate meaning.</w:t>
      </w:r>
    </w:p>
    <w:p w14:paraId="6301610B" w14:textId="77777777" w:rsidR="003023EB" w:rsidRDefault="00C94C4F">
      <w:r>
        <w:rPr>
          <w:b/>
        </w:rPr>
        <w:t>David Swallow:</w:t>
      </w:r>
      <w:r>
        <w:t xml:space="preserve"> What would do time-based media. So, time-based media combines information across sound, visuals, timing, and motion. Without alternatives, users can easily miss important content. So, captions, transcripts.</w:t>
      </w:r>
    </w:p>
    <w:p w14:paraId="46F4D0C4" w14:textId="77777777" w:rsidR="003023EB" w:rsidRDefault="00C94C4F">
      <w:r>
        <w:rPr>
          <w:b/>
        </w:rPr>
        <w:lastRenderedPageBreak/>
        <w:t>David Swallow:</w:t>
      </w:r>
      <w:r>
        <w:t xml:space="preserve"> And audio descriptions support access while also improving usability in everyday situations. People may be working in noisy environments, or watching without sound, multitasking, or reviewing content quickly.</w:t>
      </w:r>
    </w:p>
    <w:p w14:paraId="38F9CD04" w14:textId="77777777" w:rsidR="003023EB" w:rsidRDefault="00C94C4F">
      <w:r>
        <w:rPr>
          <w:b/>
        </w:rPr>
        <w:t>David Swallow:</w:t>
      </w:r>
      <w:r>
        <w:t xml:space="preserve"> So inclusive UX here is about flexibility and equivalent access to information. Users should be able to access the same content regardless of sensory modality.</w:t>
      </w:r>
    </w:p>
    <w:p w14:paraId="623AD5D0" w14:textId="77777777" w:rsidR="003023EB" w:rsidRDefault="00C94C4F">
      <w:r>
        <w:rPr>
          <w:b/>
        </w:rPr>
        <w:t>David Swallow:</w:t>
      </w:r>
      <w:r>
        <w:t xml:space="preserve"> Alternatives like captions and transcripts also make media easier to search and review and translate and reuse across different contexts and technologies.</w:t>
      </w:r>
    </w:p>
    <w:p w14:paraId="062971B8" w14:textId="77777777" w:rsidR="003023EB" w:rsidRDefault="00C94C4F">
      <w:r>
        <w:rPr>
          <w:b/>
        </w:rPr>
        <w:t>David Swallow:</w:t>
      </w:r>
      <w:r>
        <w:t xml:space="preserve"> So the success criteria provide guardrails around captions and transcripts and audio description and media alternatives, while the broader guideline encourages us to think more broadly about equivalent access to media content.</w:t>
      </w:r>
    </w:p>
    <w:p w14:paraId="7EFC5B8F" w14:textId="77777777" w:rsidR="003023EB" w:rsidRDefault="00C94C4F">
      <w:r>
        <w:rPr>
          <w:b/>
        </w:rPr>
        <w:t>David Swallow:</w:t>
      </w:r>
      <w:r>
        <w:t xml:space="preserve"> 1.3, adaptable. So, adaptable content is about separating meaning from presentation.</w:t>
      </w:r>
    </w:p>
    <w:p w14:paraId="3251743C" w14:textId="77777777" w:rsidR="003023EB" w:rsidRDefault="00C94C4F">
      <w:r>
        <w:rPr>
          <w:b/>
        </w:rPr>
        <w:t>David Swallow:</w:t>
      </w:r>
      <w:r>
        <w:t xml:space="preserve"> Users access content through many different technologies and layouts and interaction modes. Semantic structure helps ensure information and relationships remain intact, even when the visual presentation changes.</w:t>
      </w:r>
    </w:p>
    <w:p w14:paraId="79E5023A" w14:textId="77777777" w:rsidR="003023EB" w:rsidRDefault="00C94C4F">
      <w:r>
        <w:rPr>
          <w:b/>
        </w:rPr>
        <w:t>David Swallow:</w:t>
      </w:r>
      <w:r>
        <w:t xml:space="preserve"> So the example on this slide shows the same content in the BBC homepage displayed across desktop and mobile layouts. The presentation changes, but the core structure and hierarchy remain consistent. And that's the UX value of adaptable content.</w:t>
      </w:r>
    </w:p>
    <w:p w14:paraId="61936281" w14:textId="77777777" w:rsidR="003023EB" w:rsidRDefault="00C94C4F">
      <w:r>
        <w:rPr>
          <w:b/>
        </w:rPr>
        <w:t>David Swallow:</w:t>
      </w:r>
      <w:r>
        <w:t xml:space="preserve"> Users should be able to engage with information in ways that suit their device, context, preferences, and assistive technologies without losing</w:t>
      </w:r>
    </w:p>
    <w:p w14:paraId="6E36DD61" w14:textId="77777777" w:rsidR="003023EB" w:rsidRDefault="00C94C4F">
      <w:r>
        <w:rPr>
          <w:b/>
        </w:rPr>
        <w:t>David Swallow:</w:t>
      </w:r>
      <w:r>
        <w:t xml:space="preserve"> orientation. So, well-structured experiences are easier to navigate and resize and linearize, personalize and interpret.</w:t>
      </w:r>
    </w:p>
    <w:p w14:paraId="49D7CF5E" w14:textId="77777777" w:rsidR="003023EB" w:rsidRDefault="00C94C4F">
      <w:r>
        <w:rPr>
          <w:b/>
        </w:rPr>
        <w:t>David Swallow:</w:t>
      </w:r>
      <w:r>
        <w:t xml:space="preserve"> So the success criterion provides guardrails around structure, sequence, relationships, orientation, and reflow, while the broader guideline encourages us to think about preserving meaning across different presentations and interaction modes.</w:t>
      </w:r>
    </w:p>
    <w:p w14:paraId="773B302C" w14:textId="77777777" w:rsidR="003023EB" w:rsidRDefault="00C94C4F">
      <w:r>
        <w:rPr>
          <w:b/>
        </w:rPr>
        <w:t>David Swallow:</w:t>
      </w:r>
      <w:r>
        <w:t xml:space="preserve"> 1.4, distinguishable. So, distinguishable content helps users perceive information clearly and comfortably.</w:t>
      </w:r>
    </w:p>
    <w:p w14:paraId="34B3FED2" w14:textId="77777777" w:rsidR="003023EB" w:rsidRDefault="00C94C4F">
      <w:r>
        <w:rPr>
          <w:b/>
        </w:rPr>
        <w:t>David Swallow:</w:t>
      </w:r>
      <w:r>
        <w:t xml:space="preserve"> Visual clarity affects readability, attention, and confidence.</w:t>
      </w:r>
    </w:p>
    <w:p w14:paraId="78439B6C" w14:textId="77777777" w:rsidR="003023EB" w:rsidRDefault="00C94C4F">
      <w:r>
        <w:rPr>
          <w:b/>
        </w:rPr>
        <w:t>David Swallow:</w:t>
      </w:r>
      <w:r>
        <w:t xml:space="preserve"> Poor contrast, tiny text, cluttered layouts, or relying on color alone can make interfaces difficult or exhausting to use.</w:t>
      </w:r>
    </w:p>
    <w:p w14:paraId="54AE75F8" w14:textId="77777777" w:rsidR="003023EB" w:rsidRDefault="00C94C4F">
      <w:r>
        <w:rPr>
          <w:b/>
        </w:rPr>
        <w:t>David Swallow:</w:t>
      </w:r>
      <w:r>
        <w:t xml:space="preserve"> The example on this slide is intentionally simple. The words themselves are similar, but some combinations are immediately comfortable to read, while others require noticeably more effort.</w:t>
      </w:r>
    </w:p>
    <w:p w14:paraId="43F08F20" w14:textId="77777777" w:rsidR="003023EB" w:rsidRDefault="00C94C4F">
      <w:r>
        <w:rPr>
          <w:b/>
        </w:rPr>
        <w:lastRenderedPageBreak/>
        <w:t>David Swallow:</w:t>
      </w:r>
      <w:r>
        <w:t xml:space="preserve"> And that difference in effort is the UX impact of contrast.</w:t>
      </w:r>
    </w:p>
    <w:p w14:paraId="7EAF84E7" w14:textId="77777777" w:rsidR="003023EB" w:rsidRDefault="00C94C4F">
      <w:r>
        <w:rPr>
          <w:b/>
        </w:rPr>
        <w:t>David Swallow:</w:t>
      </w:r>
      <w:r>
        <w:t xml:space="preserve"> Users experience content under widely varying conditions, so lighting, screen quality, fatigue, aging, color perception, and environmental distractions all influence usability.</w:t>
      </w:r>
    </w:p>
    <w:p w14:paraId="2E8AA0A8" w14:textId="77777777" w:rsidR="003023EB" w:rsidRDefault="00C94C4F">
      <w:r>
        <w:rPr>
          <w:b/>
        </w:rPr>
        <w:t>David Swallow:</w:t>
      </w:r>
      <w:r>
        <w:t xml:space="preserve"> So this guideline is also closely connected to user control. People should be able to resize text and zoom content and adjust presentation without losing functionality. So, clear hierarchy, strong contrast, and thoughtful presentation should improve usability for everyone.</w:t>
      </w:r>
    </w:p>
    <w:p w14:paraId="174227EC" w14:textId="77777777" w:rsidR="003023EB" w:rsidRDefault="00C94C4F">
      <w:r>
        <w:rPr>
          <w:b/>
        </w:rPr>
        <w:t>David Swallow:</w:t>
      </w:r>
      <w:r>
        <w:t xml:space="preserve"> So the success criterion provides measurable guardrails around contrast and color usage, resizing, spacing, and presentation, while the broader guideline is really about reducing visual efforts and improving clarity.</w:t>
      </w:r>
    </w:p>
    <w:p w14:paraId="600248DF" w14:textId="77777777" w:rsidR="003023EB" w:rsidRDefault="00C94C4F">
      <w:r>
        <w:rPr>
          <w:b/>
        </w:rPr>
        <w:t>David Swallow:</w:t>
      </w:r>
      <w:r>
        <w:t xml:space="preserve"> So once users can perceive information, they need to be able to interact with it effectively. So the operable principle focuses on interaction, control, and movement through an experience.</w:t>
      </w:r>
    </w:p>
    <w:p w14:paraId="52B27F6F" w14:textId="77777777" w:rsidR="003023EB" w:rsidRDefault="00C94C4F">
      <w:r>
        <w:rPr>
          <w:b/>
        </w:rPr>
        <w:t>David Swallow:</w:t>
      </w:r>
      <w:r>
        <w:t xml:space="preserve"> The guidelines within support experiences that are navigable and predictable and usable across different input methods and technologies. So from a UX perspective, operability is closely connected to user control and orientation and flexibility.</w:t>
      </w:r>
    </w:p>
    <w:p w14:paraId="24CF98CC" w14:textId="77777777" w:rsidR="003023EB" w:rsidRDefault="00C94C4F">
      <w:r>
        <w:rPr>
          <w:b/>
        </w:rPr>
        <w:t>David Swallow:</w:t>
      </w:r>
      <w:r>
        <w:t xml:space="preserve"> So, 2.1, keyboard accessible. Keyboard accessibility is one of the clearest examples of accessibility directly improving usability and flexibility for a wide range of users. Many people do not</w:t>
      </w:r>
    </w:p>
    <w:p w14:paraId="4B258AEC" w14:textId="77777777" w:rsidR="003023EB" w:rsidRDefault="00C94C4F">
      <w:r>
        <w:rPr>
          <w:b/>
        </w:rPr>
        <w:t>David Swallow:</w:t>
      </w:r>
      <w:r>
        <w:t xml:space="preserve"> interact with digital products using a mouse or touch alone. Some users rely entirely on a keyboard, others just find keyboard interaction faster and more efficient. A keyboard-accessible experience allows users to move through content predictably.</w:t>
      </w:r>
    </w:p>
    <w:p w14:paraId="7A4F5E24" w14:textId="77777777" w:rsidR="003023EB" w:rsidRDefault="00C94C4F">
      <w:r>
        <w:rPr>
          <w:b/>
        </w:rPr>
        <w:t>David Swallow:</w:t>
      </w:r>
      <w:r>
        <w:t xml:space="preserve"> understand where they are, and operate all interactive elements without barriers. So, the example on the slide shows how small design decisions can have a significant usability impact. So, in both</w:t>
      </w:r>
    </w:p>
    <w:p w14:paraId="51DB862F" w14:textId="77777777" w:rsidR="003023EB" w:rsidRDefault="00C94C4F">
      <w:r>
        <w:rPr>
          <w:b/>
        </w:rPr>
        <w:t>David Swallow:</w:t>
      </w:r>
      <w:r>
        <w:t xml:space="preserve"> Examples, the focused item in this navigation is technically indicated, but in the first example, the focused state is very subtle and easy to miss, while in the second, it's</w:t>
      </w:r>
    </w:p>
    <w:p w14:paraId="6DB7A3B2" w14:textId="77777777" w:rsidR="003023EB" w:rsidRDefault="00C94C4F">
      <w:r>
        <w:rPr>
          <w:b/>
        </w:rPr>
        <w:t>David Swallow:</w:t>
      </w:r>
      <w:r>
        <w:t xml:space="preserve"> immediately obvious where keyboard focus currently is. So that difference directly affects confidence and orientation. Users should not have to hunt around the interface to work out where they are.</w:t>
      </w:r>
    </w:p>
    <w:p w14:paraId="390FCFB6" w14:textId="77777777" w:rsidR="003023EB" w:rsidRDefault="00C94C4F">
      <w:r>
        <w:rPr>
          <w:b/>
        </w:rPr>
        <w:t>David Swallow:</w:t>
      </w:r>
      <w:r>
        <w:t xml:space="preserve"> So problems in this area often expose deeper usability issues. Components that trap keyboard focus, or interactions that depend entirely on hover or drag and drop can quickly create friction and exclusion.</w:t>
      </w:r>
    </w:p>
    <w:p w14:paraId="2EA05043" w14:textId="77777777" w:rsidR="003023EB" w:rsidRDefault="00C94C4F">
      <w:r>
        <w:rPr>
          <w:b/>
        </w:rPr>
        <w:lastRenderedPageBreak/>
        <w:t>David Swallow:</w:t>
      </w:r>
      <w:r>
        <w:t xml:space="preserve"> So the success criteria here provide guardrails around keyboard operation, focus order, visible focus, and keyboard traps, while the broader guideline is really about ensuring users can interact with interfaces confidently and independently.</w:t>
      </w:r>
    </w:p>
    <w:p w14:paraId="5733D755" w14:textId="77777777" w:rsidR="003023EB" w:rsidRDefault="00C94C4F">
      <w:r>
        <w:rPr>
          <w:b/>
        </w:rPr>
        <w:t>David Swallow:</w:t>
      </w:r>
      <w:r>
        <w:t xml:space="preserve"> 2.2 enough time. So time affects usability far more than we often recognise. Many experiences assume users can read and process information and complete tasks within fixed</w:t>
      </w:r>
    </w:p>
    <w:p w14:paraId="7AD8AC2C" w14:textId="77777777" w:rsidR="003023EB" w:rsidRDefault="00C94C4F">
      <w:r>
        <w:rPr>
          <w:b/>
        </w:rPr>
        <w:t>David Swallow:</w:t>
      </w:r>
      <w:r>
        <w:t xml:space="preserve"> timeframes. People work at different speeds and under different conditions. Users might be distracted, might be unfamiliar with a process. They might be using assistive technology, or they might just be simply interrupted.</w:t>
      </w:r>
    </w:p>
    <w:p w14:paraId="6551FB15" w14:textId="77777777" w:rsidR="003023EB" w:rsidRDefault="00C94C4F">
      <w:r>
        <w:rPr>
          <w:b/>
        </w:rPr>
        <w:t>David Swallow:</w:t>
      </w:r>
      <w:r>
        <w:t xml:space="preserve"> So the example on this slide, highlights a more subtle form of time pressure. Messages like, only one room left on our site are designed to create urgency and encourage faster decisions.</w:t>
      </w:r>
    </w:p>
    <w:p w14:paraId="151A5270" w14:textId="77777777" w:rsidR="003023EB" w:rsidRDefault="00C94C4F">
      <w:r>
        <w:rPr>
          <w:b/>
        </w:rPr>
        <w:t>David Swallow:</w:t>
      </w:r>
      <w:r>
        <w:t xml:space="preserve"> Even without a literal countdown timer, interfaces can still make users feel rushed. And when users feel rushed, cognitive load increases and confidence drops.</w:t>
      </w:r>
    </w:p>
    <w:p w14:paraId="2DD94531" w14:textId="77777777" w:rsidR="003023EB" w:rsidRDefault="00C94C4F">
      <w:r>
        <w:rPr>
          <w:b/>
        </w:rPr>
        <w:t>David Swallow:</w:t>
      </w:r>
      <w:r>
        <w:t xml:space="preserve"> So timed sessions, disappearing content, even, like, auto-advancing carousels can create stress and disorientation. So this guideline is also about maintaining</w:t>
      </w:r>
    </w:p>
    <w:p w14:paraId="03402C9D" w14:textId="77777777" w:rsidR="003023EB" w:rsidRDefault="00C94C4F">
      <w:r>
        <w:rPr>
          <w:b/>
        </w:rPr>
        <w:t>David Swallow:</w:t>
      </w:r>
      <w:r>
        <w:t xml:space="preserve"> user control. Interfaces should adapt to users, rather than forcing users to adapt to system timing.</w:t>
      </w:r>
    </w:p>
    <w:p w14:paraId="4FFC4545" w14:textId="77777777" w:rsidR="003023EB" w:rsidRDefault="00C94C4F">
      <w:r>
        <w:rPr>
          <w:b/>
        </w:rPr>
        <w:t>David Swallow:</w:t>
      </w:r>
      <w:r>
        <w:t xml:space="preserve"> And the success criteria translate that broader goal into measurable checks around adjustable timing and plausible content and interruptions and timeout warnings.</w:t>
      </w:r>
    </w:p>
    <w:p w14:paraId="1BFA57CA" w14:textId="77777777" w:rsidR="003023EB" w:rsidRDefault="00C94C4F">
      <w:r>
        <w:rPr>
          <w:b/>
        </w:rPr>
        <w:t>David Swallow:</w:t>
      </w:r>
      <w:r>
        <w:t xml:space="preserve"> 2.3, seizures and physical reactions. So this guideline is fundamentally about safety and comfort. So certain visual effects, flashing patterns, and motion behaviors can trigger seizures, dizziness, nausea, migraines, or physical discomfort for some users.</w:t>
      </w:r>
    </w:p>
    <w:p w14:paraId="6E06A431" w14:textId="77777777" w:rsidR="003023EB" w:rsidRDefault="00C94C4F">
      <w:r>
        <w:rPr>
          <w:b/>
        </w:rPr>
        <w:t>David Swallow:</w:t>
      </w:r>
      <w:r>
        <w:t xml:space="preserve"> Movement and animation are never purely decorative. Motion changes how people physically experience interfaces.</w:t>
      </w:r>
    </w:p>
    <w:p w14:paraId="0FD5D467" w14:textId="77777777" w:rsidR="003023EB" w:rsidRDefault="00C94C4F">
      <w:r>
        <w:rPr>
          <w:b/>
        </w:rPr>
        <w:t>David Swallow:</w:t>
      </w:r>
      <w:r>
        <w:t xml:space="preserve"> So the… the calm ripple image on this slide reflects the idea that motion should support the experience rather than compete with it. Good.</w:t>
      </w:r>
    </w:p>
    <w:p w14:paraId="19423CC7" w14:textId="77777777" w:rsidR="003023EB" w:rsidRDefault="00C94C4F">
      <w:r>
        <w:rPr>
          <w:b/>
        </w:rPr>
        <w:t>David Swallow:</w:t>
      </w:r>
      <w:r>
        <w:t xml:space="preserve"> Motion design can help guide attention and reinforce feedback without overwhelming the user. Even when motion doesn't cause direct harm, excessive or unexpected animation can compete for attention, can interrupt concentration, and just make interfaces feel</w:t>
      </w:r>
    </w:p>
    <w:p w14:paraId="1D224B1A" w14:textId="77777777" w:rsidR="003023EB" w:rsidRDefault="00C94C4F">
      <w:r>
        <w:rPr>
          <w:b/>
        </w:rPr>
        <w:t>David Swallow:</w:t>
      </w:r>
      <w:r>
        <w:t xml:space="preserve"> unstable.</w:t>
      </w:r>
    </w:p>
    <w:p w14:paraId="47A7EFC0" w14:textId="77777777" w:rsidR="003023EB" w:rsidRDefault="00C94C4F">
      <w:r>
        <w:rPr>
          <w:b/>
        </w:rPr>
        <w:t>David Swallow:</w:t>
      </w:r>
      <w:r>
        <w:t xml:space="preserve"> So, the success criteria provides guardrails around flashing thresholds and animation triggers and motion-related controls, while the broader guideline encourages us to think about sensory comforts and physical wellbeing more generally.</w:t>
      </w:r>
    </w:p>
    <w:p w14:paraId="10A56149" w14:textId="77777777" w:rsidR="003023EB" w:rsidRDefault="00C94C4F">
      <w:r>
        <w:rPr>
          <w:b/>
        </w:rPr>
        <w:lastRenderedPageBreak/>
        <w:t>David Swallow:</w:t>
      </w:r>
      <w:r>
        <w:t xml:space="preserve"> 2.4 Navigable. So navigation is one of the strongest contributors to whether an experience feels understandable and manageable. So users build mental maps as they move through digital products.</w:t>
      </w:r>
    </w:p>
    <w:p w14:paraId="3391DA67" w14:textId="77777777" w:rsidR="003023EB" w:rsidRDefault="00C94C4F">
      <w:r>
        <w:rPr>
          <w:b/>
        </w:rPr>
        <w:t>David Swallow:</w:t>
      </w:r>
      <w:r>
        <w:t xml:space="preserve"> Clear structure, meaningful headings, visible focus, and consistent navigation help people stay oriented and maintain momentum. So the screenshot on this slide is actually from the WCAG documentation itself, and it's just a useful example of navigability in practice. So there are multiple ways to move through the content, previous and next, guideline</w:t>
      </w:r>
    </w:p>
    <w:p w14:paraId="7D7473B0" w14:textId="77777777" w:rsidR="003023EB" w:rsidRDefault="00C94C4F">
      <w:r>
        <w:rPr>
          <w:b/>
        </w:rPr>
        <w:t>David Swallow:</w:t>
      </w:r>
      <w:r>
        <w:t xml:space="preserve"> links, in-page navigation, page content section there, related guidance, and then there's links back to the parent guideline, or to all of the understanding docs.</w:t>
      </w:r>
    </w:p>
    <w:p w14:paraId="778711B5" w14:textId="77777777" w:rsidR="003023EB" w:rsidRDefault="00C94C4F">
      <w:r>
        <w:rPr>
          <w:b/>
        </w:rPr>
        <w:t>David Swallow:</w:t>
      </w:r>
      <w:r>
        <w:t xml:space="preserve"> So that flexibility matters because users navigate differently depending on their goals and their familiarity and the technologies that they use. Some people move sequentially while others jump directly to sections or rely heavily on headings and landmarks.</w:t>
      </w:r>
    </w:p>
    <w:p w14:paraId="13BF46D1" w14:textId="77777777" w:rsidR="003023EB" w:rsidRDefault="00C94C4F">
      <w:r>
        <w:rPr>
          <w:b/>
        </w:rPr>
        <w:t>David Swallow:</w:t>
      </w:r>
      <w:r>
        <w:t xml:space="preserve"> So this guideline is especially important for keyboard and screen reader users who often navigate non-visually and depend heavily on structure and focus cues.</w:t>
      </w:r>
    </w:p>
    <w:p w14:paraId="2C0C6F5B" w14:textId="77777777" w:rsidR="003023EB" w:rsidRDefault="00C94C4F">
      <w:r>
        <w:rPr>
          <w:b/>
        </w:rPr>
        <w:t>David Swallow:</w:t>
      </w:r>
      <w:r>
        <w:t xml:space="preserve"> One interesting quirk here is Success Criterion 2.4.6, which is headings and labels, which requires headings and labels to describe topic or purpose. I've always felt that that criterion sits slightly awkwardly under operable.</w:t>
      </w:r>
    </w:p>
    <w:p w14:paraId="7418CF12" w14:textId="77777777" w:rsidR="003023EB" w:rsidRDefault="00C94C4F">
      <w:r>
        <w:rPr>
          <w:b/>
        </w:rPr>
        <w:t>David Swallow:</w:t>
      </w:r>
      <w:r>
        <w:t xml:space="preserve"> Because it's really about comprehension and meaning, which feels much closer to the third principle, understandable.</w:t>
      </w:r>
    </w:p>
    <w:p w14:paraId="76CCDDA5" w14:textId="77777777" w:rsidR="003023EB" w:rsidRDefault="00C94C4F">
      <w:r>
        <w:rPr>
          <w:b/>
        </w:rPr>
        <w:t>David Swallow:</w:t>
      </w:r>
      <w:r>
        <w:t xml:space="preserve"> But that overlap is actually quite revealing. You know, the WCAG principles are useful organisational buckets, but real user experience doesn't divide itself</w:t>
      </w:r>
    </w:p>
    <w:p w14:paraId="2C6009BD" w14:textId="77777777" w:rsidR="003023EB" w:rsidRDefault="00C94C4F">
      <w:r>
        <w:rPr>
          <w:b/>
        </w:rPr>
        <w:t>David Swallow:</w:t>
      </w:r>
      <w:r>
        <w:t xml:space="preserve"> cleanly, neatly into those buckets. Clear headings help users navigate, but they also help users understand, so…</w:t>
      </w:r>
    </w:p>
    <w:p w14:paraId="7B6268CE" w14:textId="77777777" w:rsidR="003023EB" w:rsidRDefault="00C94C4F">
      <w:r>
        <w:rPr>
          <w:b/>
        </w:rPr>
        <w:t>David Swallow:</w:t>
      </w:r>
      <w:r>
        <w:t xml:space="preserve"> The success criteria here provide guardrails around headings and focus order, page titles, bypass mechanisms, visible focus, and link purpose, while the broader guideline is really about helping users stay oriented and move forward.</w:t>
      </w:r>
    </w:p>
    <w:p w14:paraId="095B9C2D" w14:textId="77777777" w:rsidR="003023EB" w:rsidRDefault="00C94C4F">
      <w:r>
        <w:rPr>
          <w:b/>
        </w:rPr>
        <w:t>David Swallow:</w:t>
      </w:r>
      <w:r>
        <w:t xml:space="preserve"> Confidently, through, an interface.</w:t>
      </w:r>
    </w:p>
    <w:p w14:paraId="1A832F36" w14:textId="77777777" w:rsidR="003023EB" w:rsidRDefault="00C94C4F">
      <w:r>
        <w:rPr>
          <w:b/>
        </w:rPr>
        <w:t>David Swallow:</w:t>
      </w:r>
      <w:r>
        <w:t xml:space="preserve"> 2.5 input modalities. So, people interact with interfaces using many different</w:t>
      </w:r>
    </w:p>
    <w:p w14:paraId="35B6DB52" w14:textId="77777777" w:rsidR="003023EB" w:rsidRDefault="00C94C4F">
      <w:r>
        <w:rPr>
          <w:b/>
        </w:rPr>
        <w:t>David Swallow:</w:t>
      </w:r>
      <w:r>
        <w:t xml:space="preserve"> Input methods, including touch, voice control, assistive technologies, and alternative pointers.</w:t>
      </w:r>
    </w:p>
    <w:p w14:paraId="4308B52D" w14:textId="77777777" w:rsidR="003023EB" w:rsidRDefault="00C94C4F">
      <w:r>
        <w:rPr>
          <w:b/>
        </w:rPr>
        <w:t>David Swallow:</w:t>
      </w:r>
      <w:r>
        <w:t xml:space="preserve"> This guideline focuses on making interactions flexible and forgiving, rather than assuming every user can perform precise gestures or accurately target small controls. </w:t>
      </w:r>
      <w:r>
        <w:lastRenderedPageBreak/>
        <w:t>So the image on this slide shows a simple example. Two large, well-spaced buttons compared with two</w:t>
      </w:r>
    </w:p>
    <w:p w14:paraId="401B57C3" w14:textId="77777777" w:rsidR="003023EB" w:rsidRDefault="00C94C4F">
      <w:r>
        <w:rPr>
          <w:b/>
        </w:rPr>
        <w:t>David Swallow:</w:t>
      </w:r>
      <w:r>
        <w:t xml:space="preserve"> smaller buttons placed very close together. The functionality is the same, but the interaction demand is very different. So in the smaller version, the user has to be more precise, and the risk of activating the wrong control increases.</w:t>
      </w:r>
    </w:p>
    <w:p w14:paraId="7402BA90" w14:textId="77777777" w:rsidR="003023EB" w:rsidRDefault="00C94C4F">
      <w:r>
        <w:rPr>
          <w:b/>
        </w:rPr>
        <w:t>David Swallow:</w:t>
      </w:r>
      <w:r>
        <w:t xml:space="preserve"> And that's the UX value of this guideline. Controls should not only</w:t>
      </w:r>
    </w:p>
    <w:p w14:paraId="27BC27A4" w14:textId="77777777" w:rsidR="003023EB" w:rsidRDefault="00C94C4F">
      <w:r>
        <w:rPr>
          <w:b/>
        </w:rPr>
        <w:t>David Swallow:</w:t>
      </w:r>
      <w:r>
        <w:t xml:space="preserve"> technically work, they should be comfortable and reliable to operate across different input methods and contexts. So the success criteria translate that broader goal into measurable requirements around target size and pointer gestures, motion actuation, labeling name, and concurrent</w:t>
      </w:r>
    </w:p>
    <w:p w14:paraId="784985D5" w14:textId="77777777" w:rsidR="003023EB" w:rsidRDefault="00C94C4F">
      <w:r>
        <w:rPr>
          <w:b/>
        </w:rPr>
        <w:t>David Swallow:</w:t>
      </w:r>
      <w:r>
        <w:t xml:space="preserve"> input mechanisms.</w:t>
      </w:r>
    </w:p>
    <w:p w14:paraId="37A0329E" w14:textId="77777777" w:rsidR="003023EB" w:rsidRDefault="00C94C4F">
      <w:r>
        <w:rPr>
          <w:b/>
        </w:rPr>
        <w:t>David Swallow:</w:t>
      </w:r>
      <w:r>
        <w:t xml:space="preserve"> So, after users can perceive and operate an interface, they still need to understand it. So the understandable principle focuses on</w:t>
      </w:r>
    </w:p>
    <w:p w14:paraId="17C2A327" w14:textId="77777777" w:rsidR="003023EB" w:rsidRDefault="00C94C4F">
      <w:r>
        <w:rPr>
          <w:b/>
        </w:rPr>
        <w:t>David Swallow:</w:t>
      </w:r>
      <w:r>
        <w:t xml:space="preserve"> comprehension, predictability, and reducing cognitive effort. So these guidelines support experiences that use clear language, consistent behavior, and supportive feedback, so users can stay focused on their goals, rather than having to interpret the interface itself.</w:t>
      </w:r>
    </w:p>
    <w:p w14:paraId="20F9DB26" w14:textId="77777777" w:rsidR="003023EB" w:rsidRDefault="00C94C4F">
      <w:r>
        <w:rPr>
          <w:b/>
        </w:rPr>
        <w:t>David Swallow:</w:t>
      </w:r>
      <w:r>
        <w:t xml:space="preserve"> So many of these practices improve usability and confidence and trust for everyone.</w:t>
      </w:r>
    </w:p>
    <w:p w14:paraId="2C58FB53" w14:textId="77777777" w:rsidR="003023EB" w:rsidRDefault="00C94C4F">
      <w:r>
        <w:rPr>
          <w:b/>
        </w:rPr>
        <w:t>David Swallow:</w:t>
      </w:r>
      <w:r>
        <w:t xml:space="preserve"> So, 3.1, readable. Readable content is a fundamental part of inclusive UX, because accessibility demands on users being able to understand information clearly and</w:t>
      </w:r>
    </w:p>
    <w:p w14:paraId="6CAE73AB" w14:textId="77777777" w:rsidR="003023EB" w:rsidRDefault="00C94C4F">
      <w:r>
        <w:rPr>
          <w:b/>
        </w:rPr>
        <w:t>David Swallow:</w:t>
      </w:r>
      <w:r>
        <w:t xml:space="preserve"> efficiently. As users move through an interface, they are constantly interpreting… they're constantly interpreting instructions and labels and navigation and</w:t>
      </w:r>
    </w:p>
    <w:p w14:paraId="7B986320" w14:textId="77777777" w:rsidR="003023EB" w:rsidRDefault="00C94C4F">
      <w:r>
        <w:rPr>
          <w:b/>
        </w:rPr>
        <w:t>David Swallow:</w:t>
      </w:r>
      <w:r>
        <w:t xml:space="preserve"> feedback and decisions. And when language is overly technical or unnecessarily complex, users have to spend more effort decoding the experience.</w:t>
      </w:r>
    </w:p>
    <w:p w14:paraId="201FB425" w14:textId="77777777" w:rsidR="003023EB" w:rsidRDefault="00C94C4F">
      <w:r>
        <w:rPr>
          <w:b/>
        </w:rPr>
        <w:t>David Swallow:</w:t>
      </w:r>
      <w:r>
        <w:t xml:space="preserve"> So the image on this slide shows a simple example.</w:t>
      </w:r>
    </w:p>
    <w:p w14:paraId="7B4EAA1B" w14:textId="77777777" w:rsidR="003023EB" w:rsidRDefault="00C94C4F">
      <w:r>
        <w:rPr>
          <w:b/>
        </w:rPr>
        <w:t>David Swallow:</w:t>
      </w:r>
      <w:r>
        <w:t xml:space="preserve"> Authenticate your credentials to proceed.</w:t>
      </w:r>
    </w:p>
    <w:p w14:paraId="13E0D6A1" w14:textId="77777777" w:rsidR="003023EB" w:rsidRDefault="00C94C4F">
      <w:r>
        <w:rPr>
          <w:b/>
        </w:rPr>
        <w:t>David Swallow:</w:t>
      </w:r>
      <w:r>
        <w:t xml:space="preserve"> Maybe technically correct, but it asks the user to translate system language into something meaningful.</w:t>
      </w:r>
    </w:p>
    <w:p w14:paraId="3396AC0A" w14:textId="77777777" w:rsidR="003023EB" w:rsidRDefault="00C94C4F">
      <w:r>
        <w:rPr>
          <w:b/>
        </w:rPr>
        <w:t>David Swallow:</w:t>
      </w:r>
      <w:r>
        <w:t xml:space="preserve"> Sign in to continue…</w:t>
      </w:r>
    </w:p>
    <w:p w14:paraId="3652D566" w14:textId="77777777" w:rsidR="003023EB" w:rsidRDefault="00C94C4F">
      <w:r>
        <w:rPr>
          <w:b/>
        </w:rPr>
        <w:t>David Swallow:</w:t>
      </w:r>
      <w:r>
        <w:t xml:space="preserve"> arguably, communicates the same action in more familiar, direct language. And that's the UX value of readability. Clear wording reduces cognitive effort and helps users stay focused on what they're trying to do, rather than on interpreting the interface.</w:t>
      </w:r>
    </w:p>
    <w:p w14:paraId="22D174C3" w14:textId="77777777" w:rsidR="003023EB" w:rsidRDefault="00C94C4F">
      <w:r>
        <w:rPr>
          <w:b/>
        </w:rPr>
        <w:lastRenderedPageBreak/>
        <w:t>David Swallow:</w:t>
      </w:r>
      <w:r>
        <w:t xml:space="preserve"> So, readability also influences trust. Users are more likely to feel confident in a product when content feels clear and direct and easy to follow.</w:t>
      </w:r>
    </w:p>
    <w:p w14:paraId="587913FC" w14:textId="77777777" w:rsidR="003023EB" w:rsidRDefault="00C94C4F">
      <w:r>
        <w:rPr>
          <w:b/>
        </w:rPr>
        <w:t>David Swallow:</w:t>
      </w:r>
      <w:r>
        <w:t xml:space="preserve"> So the success criteria provide the guardrails around language identification, explanations for words and abbreviations, and comprehension support, while the broader guideline is really about reducing cognitive effort through clearer communication.</w:t>
      </w:r>
    </w:p>
    <w:p w14:paraId="38009EC3" w14:textId="77777777" w:rsidR="003023EB" w:rsidRDefault="00C94C4F">
      <w:r>
        <w:rPr>
          <w:b/>
        </w:rPr>
        <w:t>David Swallow:</w:t>
      </w:r>
      <w:r>
        <w:t xml:space="preserve"> 3.2 predictable. Predictability is closely tied to how users build trust and confidence in an interface. So, as people move through a product, they form expectations about how controls behave, where navigation appears, and what happens after actions are taken.</w:t>
      </w:r>
    </w:p>
    <w:p w14:paraId="0AD76E1E" w14:textId="77777777" w:rsidR="003023EB" w:rsidRDefault="00C94C4F">
      <w:r>
        <w:rPr>
          <w:b/>
        </w:rPr>
        <w:t>David Swallow:</w:t>
      </w:r>
      <w:r>
        <w:t xml:space="preserve"> So the screenshots on this slideshow show a…</w:t>
      </w:r>
    </w:p>
    <w:p w14:paraId="05A82F1F" w14:textId="77777777" w:rsidR="003023EB" w:rsidRDefault="00C94C4F">
      <w:r>
        <w:rPr>
          <w:b/>
        </w:rPr>
        <w:t>David Swallow:</w:t>
      </w:r>
      <w:r>
        <w:t xml:space="preserve"> Screenshots on this slide show a simple example. In the first set of pages, or the first two pages I've put there.</w:t>
      </w:r>
    </w:p>
    <w:p w14:paraId="202470E9" w14:textId="77777777" w:rsidR="003023EB" w:rsidRDefault="00C94C4F">
      <w:r>
        <w:rPr>
          <w:b/>
        </w:rPr>
        <w:t>David Swallow:</w:t>
      </w:r>
      <w:r>
        <w:t xml:space="preserve"> The navigation remains in a consistent location and follows the same structure across the site.</w:t>
      </w:r>
    </w:p>
    <w:p w14:paraId="310C5A69" w14:textId="77777777" w:rsidR="003023EB" w:rsidRDefault="00C94C4F">
      <w:r>
        <w:rPr>
          <w:b/>
        </w:rPr>
        <w:t>David Swallow:</w:t>
      </w:r>
      <w:r>
        <w:t xml:space="preserve"> In the, second example, the navigation changes position, it becomes a hamburger menu, changes appearance, different color navigation bar, and the organization of it between pages.</w:t>
      </w:r>
    </w:p>
    <w:p w14:paraId="41F537B9" w14:textId="77777777" w:rsidR="003023EB" w:rsidRDefault="00C94C4F">
      <w:r>
        <w:rPr>
          <w:b/>
        </w:rPr>
        <w:t>David Swallow:</w:t>
      </w:r>
      <w:r>
        <w:t xml:space="preserve"> So even though all the… same destinations.</w:t>
      </w:r>
    </w:p>
    <w:p w14:paraId="77679C48" w14:textId="77777777" w:rsidR="003023EB" w:rsidRDefault="00C94C4F">
      <w:r>
        <w:rPr>
          <w:b/>
        </w:rPr>
        <w:t>David Swallow:</w:t>
      </w:r>
      <w:r>
        <w:t xml:space="preserve"> still exist in these pages, the experience becomes less stable and more mentally demanding, because users have to repeatedly reorient themselves. And that's the UX value of predictability.</w:t>
      </w:r>
    </w:p>
    <w:p w14:paraId="5CE35B75" w14:textId="77777777" w:rsidR="003023EB" w:rsidRDefault="00C94C4F">
      <w:r>
        <w:rPr>
          <w:b/>
        </w:rPr>
        <w:t>David Swallow:</w:t>
      </w:r>
      <w:r>
        <w:t xml:space="preserve"> Consistent interaction patterns reduce cognitive effort and allow users to focus on their goals, rather than on learning or relearning the interface itself.</w:t>
      </w:r>
    </w:p>
    <w:p w14:paraId="19388786" w14:textId="77777777" w:rsidR="003023EB" w:rsidRDefault="00C94C4F">
      <w:r>
        <w:rPr>
          <w:b/>
        </w:rPr>
        <w:t>David Swallow:</w:t>
      </w:r>
      <w:r>
        <w:t xml:space="preserve"> And this becomes especially important for screen reader users, keyboard users, users with cognitive disabilities, and anyone unfamiliar with the product, or perhaps distracted while using it.</w:t>
      </w:r>
    </w:p>
    <w:p w14:paraId="28B3E85D" w14:textId="77777777" w:rsidR="003023EB" w:rsidRDefault="00C94C4F">
      <w:r>
        <w:rPr>
          <w:b/>
        </w:rPr>
        <w:t>David Swallow:</w:t>
      </w:r>
      <w:r>
        <w:t xml:space="preserve"> So the success criteria provides guardrails around, consistency, navigation behavior, identification, and changes of context, while the guideline itself encourages us to think more broadly about helping users feel</w:t>
      </w:r>
    </w:p>
    <w:p w14:paraId="18E5F29B" w14:textId="77777777" w:rsidR="003023EB" w:rsidRDefault="00C94C4F">
      <w:r>
        <w:rPr>
          <w:b/>
        </w:rPr>
        <w:t>David Swallow:</w:t>
      </w:r>
      <w:r>
        <w:t xml:space="preserve"> Oriented and in control.</w:t>
      </w:r>
    </w:p>
    <w:p w14:paraId="4898EE56" w14:textId="77777777" w:rsidR="003023EB" w:rsidRDefault="00C94C4F">
      <w:r>
        <w:rPr>
          <w:b/>
        </w:rPr>
        <w:t>David Swallow:</w:t>
      </w:r>
      <w:r>
        <w:t xml:space="preserve"> 3.3, input assistance. So input assistance is about helping users successfully</w:t>
      </w:r>
    </w:p>
    <w:p w14:paraId="2DFC44C4" w14:textId="77777777" w:rsidR="003023EB" w:rsidRDefault="00C94C4F">
      <w:r>
        <w:rPr>
          <w:b/>
        </w:rPr>
        <w:lastRenderedPageBreak/>
        <w:t>David Swallow:</w:t>
      </w:r>
      <w:r>
        <w:t xml:space="preserve"> Complete interactions, especially when entering information or progressing through forms. So every form introduces cognitive effort. Users need to understand what information is being requested, whether mistakes have occurred, and how to recover it if something goes wrong.</w:t>
      </w:r>
    </w:p>
    <w:p w14:paraId="41E6DFC8" w14:textId="77777777" w:rsidR="003023EB" w:rsidRDefault="00C94C4F">
      <w:r>
        <w:rPr>
          <w:b/>
        </w:rPr>
        <w:t>David Swallow:</w:t>
      </w:r>
      <w:r>
        <w:t xml:space="preserve"> The comparison on this slide shows the difference between an interface that leaves users guessing, and one that actively supports them towards success. So in the first example, the top example, the label is vague, date, the error message is generic, invalid input, please try again.</w:t>
      </w:r>
    </w:p>
    <w:p w14:paraId="5123C78F" w14:textId="77777777" w:rsidR="003023EB" w:rsidRDefault="00C94C4F">
      <w:r>
        <w:rPr>
          <w:b/>
        </w:rPr>
        <w:t>David Swallow:</w:t>
      </w:r>
      <w:r>
        <w:t xml:space="preserve"> And the user's left trying to work out what the system actually expects.</w:t>
      </w:r>
    </w:p>
    <w:p w14:paraId="64AB92DC" w14:textId="77777777" w:rsidR="003023EB" w:rsidRDefault="00C94C4F">
      <w:r>
        <w:rPr>
          <w:b/>
        </w:rPr>
        <w:t>David Swallow:</w:t>
      </w:r>
      <w:r>
        <w:t xml:space="preserve"> In the second example, at the bottom.</w:t>
      </w:r>
    </w:p>
    <w:p w14:paraId="252E00ED" w14:textId="77777777" w:rsidR="003023EB" w:rsidRDefault="00C94C4F">
      <w:r>
        <w:rPr>
          <w:b/>
        </w:rPr>
        <w:t>David Swallow:</w:t>
      </w:r>
      <w:r>
        <w:t xml:space="preserve"> The label explains the required format, it says date of birth, DDMMYOIY.</w:t>
      </w:r>
    </w:p>
    <w:p w14:paraId="70E6595D" w14:textId="77777777" w:rsidR="003023EB" w:rsidRDefault="00C94C4F">
      <w:r>
        <w:rPr>
          <w:b/>
        </w:rPr>
        <w:t>David Swallow:</w:t>
      </w:r>
      <w:r>
        <w:t xml:space="preserve"> the US… that's a UK version. The error is associated directly with the field, it's displayed just below it, and the guidance explains how to fix the problem. So, it says, please enter a four-digit year, e.g. 1995.</w:t>
      </w:r>
    </w:p>
    <w:p w14:paraId="4FFF39BF" w14:textId="77777777" w:rsidR="003023EB" w:rsidRDefault="00C94C4F">
      <w:r>
        <w:rPr>
          <w:b/>
        </w:rPr>
        <w:t>David Swallow:</w:t>
      </w:r>
      <w:r>
        <w:t xml:space="preserve"> So that combination dramatically reduces uncertainty and cognitive effort.</w:t>
      </w:r>
    </w:p>
    <w:p w14:paraId="0D57430F" w14:textId="77777777" w:rsidR="003023EB" w:rsidRDefault="00C94C4F">
      <w:r>
        <w:rPr>
          <w:b/>
        </w:rPr>
        <w:t>David Swallow:</w:t>
      </w:r>
      <w:r>
        <w:t xml:space="preserve"> And this is also where the distinction between guidelines and guardrails becomes especially useful. The success criteria give us measurable checks around labels and error identification and suggestions, while the broader guideline encourages us to think about whether the interface is genuinely helping users succeed.</w:t>
      </w:r>
    </w:p>
    <w:p w14:paraId="67B454CA" w14:textId="77777777" w:rsidR="003023EB" w:rsidRDefault="00C94C4F">
      <w:r>
        <w:rPr>
          <w:b/>
        </w:rPr>
        <w:t>David Swallow:</w:t>
      </w:r>
      <w:r>
        <w:t xml:space="preserve"> During discussions with the Accessibility Guidelines Working Group, AGWAG, I argued in vain that WCAG 3.3.2 should require labels to be accurate and meaningful, not simply</w:t>
      </w:r>
    </w:p>
    <w:p w14:paraId="0C25A805" w14:textId="77777777" w:rsidR="003023EB" w:rsidRDefault="00C94C4F">
      <w:r>
        <w:rPr>
          <w:b/>
        </w:rPr>
        <w:t>David Swallow:</w:t>
      </w:r>
      <w:r>
        <w:t xml:space="preserve"> present. The normative wording there only requires that labels or instructions exist, even though the broader purpose of the guideline is clearly to help users understand what input is expected.</w:t>
      </w:r>
    </w:p>
    <w:p w14:paraId="1BAB8B1B" w14:textId="77777777" w:rsidR="003023EB" w:rsidRDefault="00C94C4F">
      <w:r>
        <w:rPr>
          <w:b/>
        </w:rPr>
        <w:t>David Swallow:</w:t>
      </w:r>
      <w:r>
        <w:t xml:space="preserve"> So…</w:t>
      </w:r>
    </w:p>
    <w:p w14:paraId="1F0442A2" w14:textId="77777777" w:rsidR="003023EB" w:rsidRDefault="00C94C4F">
      <w:r>
        <w:rPr>
          <w:b/>
        </w:rPr>
        <w:t>David Swallow:</w:t>
      </w:r>
      <w:r>
        <w:t xml:space="preserve"> That highlights an important UX perspective on accessibility. A label technically existing does not necessarily mean the experience is understandable or supportive.</w:t>
      </w:r>
    </w:p>
    <w:p w14:paraId="017D00B2" w14:textId="77777777" w:rsidR="003023EB" w:rsidRDefault="00C94C4F">
      <w:r>
        <w:rPr>
          <w:b/>
        </w:rPr>
        <w:t>David Swallow:</w:t>
      </w:r>
      <w:r>
        <w:t xml:space="preserve"> So, good input assistance improves confidence, it reduces abandonment, and creates a more forgiving interaction overall.</w:t>
      </w:r>
    </w:p>
    <w:p w14:paraId="339056DA" w14:textId="77777777" w:rsidR="003023EB" w:rsidRDefault="00C94C4F">
      <w:r>
        <w:rPr>
          <w:b/>
        </w:rPr>
        <w:t>David Swallow:</w:t>
      </w:r>
      <w:r>
        <w:t xml:space="preserve"> And finally, robust. So, once experiences are perceivable, operable, and understandable, they also need to remain reliable across different technologies and environments, and the robust</w:t>
      </w:r>
    </w:p>
    <w:p w14:paraId="4360A6CA" w14:textId="77777777" w:rsidR="003023EB" w:rsidRDefault="00C94C4F">
      <w:r>
        <w:rPr>
          <w:b/>
        </w:rPr>
        <w:lastRenderedPageBreak/>
        <w:t>David Swallow:</w:t>
      </w:r>
      <w:r>
        <w:t xml:space="preserve"> Principle focuses on compatibility and resilience.</w:t>
      </w:r>
    </w:p>
    <w:p w14:paraId="6DEB5E32" w14:textId="77777777" w:rsidR="003023EB" w:rsidRDefault="00C94C4F">
      <w:r>
        <w:rPr>
          <w:b/>
        </w:rPr>
        <w:t>David Swallow:</w:t>
      </w:r>
      <w:r>
        <w:t xml:space="preserve"> So, these guidelines… well, guideline, as there's only one of them.</w:t>
      </w:r>
    </w:p>
    <w:p w14:paraId="79899F58" w14:textId="77777777" w:rsidR="003023EB" w:rsidRDefault="00C94C4F">
      <w:r>
        <w:rPr>
          <w:b/>
        </w:rPr>
        <w:t>David Swallow:</w:t>
      </w:r>
      <w:r>
        <w:t xml:space="preserve"> support experiences that continue to work consistently across browsers and devices, assistive technologies, and also future technologies. So from a UX perspective, robust foundations help create more dependable and adaptable experiences.</w:t>
      </w:r>
    </w:p>
    <w:p w14:paraId="2FB2E47D" w14:textId="77777777" w:rsidR="003023EB" w:rsidRDefault="00C94C4F">
      <w:r>
        <w:rPr>
          <w:b/>
        </w:rPr>
        <w:t>David Swallow:</w:t>
      </w:r>
      <w:r>
        <w:t xml:space="preserve"> So, 4.1, compatible. So, compatibility is about ensuring digital experiences remain reliable across different browsers, devices, assistive technologies, and future technologies.</w:t>
      </w:r>
    </w:p>
    <w:p w14:paraId="7CF44A13" w14:textId="77777777" w:rsidR="003023EB" w:rsidRDefault="00C94C4F">
      <w:r>
        <w:rPr>
          <w:b/>
        </w:rPr>
        <w:t>David Swallow:</w:t>
      </w:r>
      <w:r>
        <w:t xml:space="preserve"> And yes, this is, an accessibility tree.</w:t>
      </w:r>
    </w:p>
    <w:p w14:paraId="42CAC3B9" w14:textId="77777777" w:rsidR="003023EB" w:rsidRDefault="00C94C4F">
      <w:r>
        <w:rPr>
          <w:b/>
        </w:rPr>
        <w:t>David Swallow:</w:t>
      </w:r>
      <w:r>
        <w:t xml:space="preserve"> No, because I struggled to come up with a visual for this one. But the metaphor does fit quite well.</w:t>
      </w:r>
    </w:p>
    <w:p w14:paraId="77C35DC1" w14:textId="77777777" w:rsidR="003023EB" w:rsidRDefault="00C94C4F">
      <w:r>
        <w:rPr>
          <w:b/>
        </w:rPr>
        <w:t>David Swallow:</w:t>
      </w:r>
      <w:r>
        <w:t xml:space="preserve"> Users mostly experience the visible parts of an interface, so the leaves and the branches, while the roots underneath the semantic structure and standards and programmatic information help everything remain robust and compatible across different technologies.</w:t>
      </w:r>
    </w:p>
    <w:p w14:paraId="1CF0B53E" w14:textId="77777777" w:rsidR="003023EB" w:rsidRDefault="00C94C4F">
      <w:r>
        <w:rPr>
          <w:b/>
        </w:rPr>
        <w:t>David Swallow:</w:t>
      </w:r>
      <w:r>
        <w:t xml:space="preserve"> Users may never see these routes directly, but assistive technologies depend on them completely.</w:t>
      </w:r>
    </w:p>
    <w:p w14:paraId="5965D660" w14:textId="77777777" w:rsidR="003023EB" w:rsidRDefault="00C94C4F">
      <w:r>
        <w:rPr>
          <w:b/>
        </w:rPr>
        <w:t>David Swallow:</w:t>
      </w:r>
      <w:r>
        <w:t xml:space="preserve"> So, accessibility depends not only on what users can see, But also on the</w:t>
      </w:r>
    </w:p>
    <w:p w14:paraId="32DE0C53" w14:textId="77777777" w:rsidR="003023EB" w:rsidRDefault="00C94C4F">
      <w:r>
        <w:rPr>
          <w:b/>
        </w:rPr>
        <w:t>David Swallow:</w:t>
      </w:r>
      <w:r>
        <w:t xml:space="preserve"> hidden structure that allows different technologies to understand and interact with interfaces consistently. So the success criteria provide guardrails around compatibility with</w:t>
      </w:r>
    </w:p>
    <w:p w14:paraId="0B8B91C4" w14:textId="77777777" w:rsidR="003023EB" w:rsidRDefault="00C94C4F">
      <w:r>
        <w:rPr>
          <w:b/>
        </w:rPr>
        <w:t>David Swallow:</w:t>
      </w:r>
      <w:r>
        <w:t xml:space="preserve"> Assistive technologies, while the broader guideline reminds us that good user experiences depend on strong underlying structure.</w:t>
      </w:r>
    </w:p>
    <w:p w14:paraId="0463B5DE" w14:textId="77777777" w:rsidR="003023EB" w:rsidRDefault="00C94C4F">
      <w:r>
        <w:rPr>
          <w:b/>
        </w:rPr>
        <w:t>David Swallow:</w:t>
      </w:r>
      <w:r>
        <w:t xml:space="preserve"> And with that, I shall pass back to you, Dave.</w:t>
      </w:r>
    </w:p>
    <w:p w14:paraId="0044B8D4" w14:textId="77777777" w:rsidR="003023EB" w:rsidRDefault="00C94C4F">
      <w:r>
        <w:rPr>
          <w:b/>
        </w:rPr>
        <w:t>David Sloan:</w:t>
      </w:r>
      <w:r>
        <w:t xml:space="preserve"> Thanks, Dave. So, we're gonna finish up just by…</w:t>
      </w:r>
    </w:p>
    <w:p w14:paraId="677352D0" w14:textId="77777777" w:rsidR="003023EB" w:rsidRDefault="00C94C4F">
      <w:r>
        <w:rPr>
          <w:b/>
        </w:rPr>
        <w:t>David Sloan:</w:t>
      </w:r>
      <w:r>
        <w:t xml:space="preserve"> focusing on a few things that you can do to integrate accessibility effectively into UX</w:t>
      </w:r>
    </w:p>
    <w:p w14:paraId="4E3CDF70" w14:textId="77777777" w:rsidR="003023EB" w:rsidRDefault="00C94C4F">
      <w:r>
        <w:rPr>
          <w:b/>
        </w:rPr>
        <w:t>David Sloan:</w:t>
      </w:r>
      <w:r>
        <w:t xml:space="preserve"> processes. You know, we've learned more about how WCAG can help us design and build accessible user experiences for a particular situation or context.</w:t>
      </w:r>
    </w:p>
    <w:p w14:paraId="1054A6CE" w14:textId="77777777" w:rsidR="003023EB" w:rsidRDefault="00C94C4F">
      <w:r>
        <w:rPr>
          <w:b/>
        </w:rPr>
        <w:t>David Sloan:</w:t>
      </w:r>
      <w:r>
        <w:t xml:space="preserve"> Even then, it won't give us all the guidance we need to build an inclusive user experience for a particular context, especially if we're focusing something innovative, something new.</w:t>
      </w:r>
    </w:p>
    <w:p w14:paraId="1A8FDB85" w14:textId="77777777" w:rsidR="003023EB" w:rsidRDefault="00C94C4F">
      <w:r>
        <w:rPr>
          <w:b/>
        </w:rPr>
        <w:lastRenderedPageBreak/>
        <w:t>David Sloan:</w:t>
      </w:r>
      <w:r>
        <w:t xml:space="preserve"> something that hasn't been done before. So, what can we do to ensure people with disabilities are included in the UX design and development process?</w:t>
      </w:r>
    </w:p>
    <w:p w14:paraId="1BE53704" w14:textId="77777777" w:rsidR="003023EB" w:rsidRDefault="00C94C4F">
      <w:r>
        <w:rPr>
          <w:b/>
        </w:rPr>
        <w:t>David Sloan:</w:t>
      </w:r>
      <w:r>
        <w:t xml:space="preserve"> And there are several approaches you can take, depending on what you're building, how different you're trying to make it from what went before, and also the resources available to you.</w:t>
      </w:r>
    </w:p>
    <w:p w14:paraId="437C42AF" w14:textId="77777777" w:rsidR="003023EB" w:rsidRDefault="00C94C4F">
      <w:r>
        <w:rPr>
          <w:b/>
        </w:rPr>
        <w:t>David Sloan:</w:t>
      </w:r>
      <w:r>
        <w:t xml:space="preserve"> And first of all, it's important to include accessibility in any upfront research you're doing to help you figure out what you're going to build.</w:t>
      </w:r>
    </w:p>
    <w:p w14:paraId="11171030" w14:textId="77777777" w:rsidR="003023EB" w:rsidRDefault="00C94C4F">
      <w:r>
        <w:rPr>
          <w:b/>
        </w:rPr>
        <w:t>David Sloan:</w:t>
      </w:r>
      <w:r>
        <w:t xml:space="preserve"> and how to define the requirements for the thing that you're going to build. When research with people is intended to get perspectives on what to create, make sure you include people with disabilities in those research activities, whether it's finding out how things are done at the moment, what the</w:t>
      </w:r>
    </w:p>
    <w:p w14:paraId="3CD4C865" w14:textId="77777777" w:rsidR="003023EB" w:rsidRDefault="00C94C4F">
      <w:r>
        <w:rPr>
          <w:b/>
        </w:rPr>
        <w:t>David Sloan:</w:t>
      </w:r>
      <w:r>
        <w:t xml:space="preserve"> strengths and limitations of the current state are, help you, adjust assumptions about what people need. Make sure that you include people with disabilities in any exploratory research.</w:t>
      </w:r>
    </w:p>
    <w:p w14:paraId="4A18A50E" w14:textId="77777777" w:rsidR="003023EB" w:rsidRDefault="00C94C4F">
      <w:r>
        <w:rPr>
          <w:b/>
        </w:rPr>
        <w:t>David Sloan:</w:t>
      </w:r>
      <w:r>
        <w:t xml:space="preserve"> When you're defining requirements for what you're going to build in terms of the functionality it's going to provide.</w:t>
      </w:r>
    </w:p>
    <w:p w14:paraId="2E80E62D" w14:textId="77777777" w:rsidR="003023EB" w:rsidRDefault="00C94C4F">
      <w:r>
        <w:rPr>
          <w:b/>
        </w:rPr>
        <w:t>David Sloan:</w:t>
      </w:r>
      <w:r>
        <w:t xml:space="preserve"> performance requirements, support for different technologies, including assistive technology, and in terms of acceptance criteria or definitions of done, it's important to include accessibility, assistive technology, and needs of people with disabilities in those requirements.</w:t>
      </w:r>
    </w:p>
    <w:p w14:paraId="220B08E4" w14:textId="77777777" w:rsidR="003023EB" w:rsidRDefault="00C94C4F">
      <w:r>
        <w:rPr>
          <w:b/>
        </w:rPr>
        <w:t>David Sloan:</w:t>
      </w:r>
      <w:r>
        <w:t xml:space="preserve"> include people with disabilities in representations of users. Often, a user-centered, inclusive design approach might include representations of the target audience in the form of personas that are derived from research that you've done to help you</w:t>
      </w:r>
    </w:p>
    <w:p w14:paraId="1C60E3AE" w14:textId="77777777" w:rsidR="003023EB" w:rsidRDefault="00C94C4F">
      <w:r>
        <w:rPr>
          <w:b/>
        </w:rPr>
        <w:t>David Sloan:</w:t>
      </w:r>
      <w:r>
        <w:t xml:space="preserve"> Make sure that you, as you build the product, you're keeping your target audience front of mind.</w:t>
      </w:r>
    </w:p>
    <w:p w14:paraId="4C0B3D50" w14:textId="77777777" w:rsidR="003023EB" w:rsidRDefault="00C94C4F">
      <w:r>
        <w:rPr>
          <w:b/>
        </w:rPr>
        <w:t>David Sloan:</w:t>
      </w:r>
      <w:r>
        <w:t xml:space="preserve"> Similarly, scenarios set descriptions of how people might use the product to achieve a particular goal.</w:t>
      </w:r>
    </w:p>
    <w:p w14:paraId="663BFB41" w14:textId="77777777" w:rsidR="003023EB" w:rsidRDefault="00C94C4F">
      <w:r>
        <w:rPr>
          <w:b/>
        </w:rPr>
        <w:t>David Sloan:</w:t>
      </w:r>
      <w:r>
        <w:t xml:space="preserve"> Again, that can help focus on what's needed based on the research you've done. And including personas and scenarios that cover people with disabilities and accessibility needs is an important part of making sure that UX design is inclusive.</w:t>
      </w:r>
    </w:p>
    <w:p w14:paraId="2622DA9C" w14:textId="77777777" w:rsidR="003023EB" w:rsidRDefault="00C94C4F">
      <w:r>
        <w:rPr>
          <w:b/>
        </w:rPr>
        <w:t>David Sloan:</w:t>
      </w:r>
      <w:r>
        <w:t xml:space="preserve"> The slide here shows a couple of examples of, personas from the book, A Web for Everyone.</w:t>
      </w:r>
    </w:p>
    <w:p w14:paraId="22295F07" w14:textId="77777777" w:rsidR="003023EB" w:rsidRDefault="00C94C4F">
      <w:r>
        <w:rPr>
          <w:b/>
        </w:rPr>
        <w:t>David Sloan:</w:t>
      </w:r>
      <w:r>
        <w:t xml:space="preserve"> We have Vishnu as a low vision user, and Leah as a speech input user to support her chronic fatigue illness that she experiences periodically. Having those </w:t>
      </w:r>
      <w:r>
        <w:lastRenderedPageBreak/>
        <w:t>touchpoints, having those reminders to the product team that you're designing for people with diverse needs.</w:t>
      </w:r>
    </w:p>
    <w:p w14:paraId="282F468B" w14:textId="77777777" w:rsidR="003023EB" w:rsidRDefault="00C94C4F">
      <w:r>
        <w:rPr>
          <w:b/>
        </w:rPr>
        <w:t>David Sloan:</w:t>
      </w:r>
      <w:r>
        <w:t xml:space="preserve"> Helps make sure that design decisions can be questioned from the perspective of those personas.</w:t>
      </w:r>
    </w:p>
    <w:p w14:paraId="38B20269" w14:textId="77777777" w:rsidR="003023EB" w:rsidRDefault="00C94C4F">
      <w:r>
        <w:rPr>
          <w:b/>
        </w:rPr>
        <w:t>David Sloan:</w:t>
      </w:r>
      <w:r>
        <w:t xml:space="preserve"> But in addition to,</w:t>
      </w:r>
    </w:p>
    <w:p w14:paraId="20134DAA" w14:textId="77777777" w:rsidR="003023EB" w:rsidRDefault="00C94C4F">
      <w:r>
        <w:rPr>
          <w:b/>
        </w:rPr>
        <w:t>David Sloan:</w:t>
      </w:r>
      <w:r>
        <w:t xml:space="preserve"> Integrating accessibility and the needs of people with disabilities in personas and scenarios in terms of</w:t>
      </w:r>
    </w:p>
    <w:p w14:paraId="1F972C3B" w14:textId="77777777" w:rsidR="003023EB" w:rsidRDefault="00C94C4F">
      <w:r>
        <w:rPr>
          <w:b/>
        </w:rPr>
        <w:t>David Sloan:</w:t>
      </w:r>
      <w:r>
        <w:t xml:space="preserve"> target users. You can also include people with disabilities in product marketing materials, representations of customers.</w:t>
      </w:r>
    </w:p>
    <w:p w14:paraId="05889320" w14:textId="77777777" w:rsidR="003023EB" w:rsidRDefault="00C94C4F">
      <w:r>
        <w:rPr>
          <w:b/>
        </w:rPr>
        <w:t>David Sloan:</w:t>
      </w:r>
      <w:r>
        <w:t xml:space="preserve"> representations of people who you expect to be using the product. So once the product is built.</w:t>
      </w:r>
    </w:p>
    <w:p w14:paraId="6380F53C" w14:textId="77777777" w:rsidR="003023EB" w:rsidRDefault="00C94C4F">
      <w:r>
        <w:rPr>
          <w:b/>
        </w:rPr>
        <w:t>David Sloan:</w:t>
      </w:r>
      <w:r>
        <w:t xml:space="preserve"> Provide the literature supporting publicity, such that it makes clear that people with disabilities are intentionally included as representations of successful users of the product.</w:t>
      </w:r>
    </w:p>
    <w:p w14:paraId="654CEAFE" w14:textId="77777777" w:rsidR="003023EB" w:rsidRDefault="00C94C4F">
      <w:r>
        <w:rPr>
          <w:b/>
        </w:rPr>
        <w:t>David Sloan:</w:t>
      </w:r>
      <w:r>
        <w:t xml:space="preserve"> Include people with disabilities in co-design activities. Whenever you… your design and development process includes design activities that involve target users, include people with disabilities in that.</w:t>
      </w:r>
    </w:p>
    <w:p w14:paraId="52DFF733" w14:textId="77777777" w:rsidR="003023EB" w:rsidRDefault="00C94C4F">
      <w:r>
        <w:rPr>
          <w:b/>
        </w:rPr>
        <w:t>David Sloan:</w:t>
      </w:r>
      <w:r>
        <w:t xml:space="preserve"> Co-design is one way to inclusive… to take inclusive design one step further. Instead of the product team assuming they have the ideas and that there's involvement is really to evaluate those ideas.</w:t>
      </w:r>
    </w:p>
    <w:p w14:paraId="751B5310" w14:textId="77777777" w:rsidR="003023EB" w:rsidRDefault="00C94C4F">
      <w:r>
        <w:rPr>
          <w:b/>
        </w:rPr>
        <w:t>David Sloan:</w:t>
      </w:r>
      <w:r>
        <w:t xml:space="preserve"> invite the intended beneficiaries of accessibility efforts to help create designs, help build things, help create prototypes.</w:t>
      </w:r>
    </w:p>
    <w:p w14:paraId="344E9076" w14:textId="77777777" w:rsidR="003023EB" w:rsidRDefault="00C94C4F">
      <w:r>
        <w:rPr>
          <w:b/>
        </w:rPr>
        <w:t>David Sloan:</w:t>
      </w:r>
      <w:r>
        <w:t xml:space="preserve"> And then going a step further, if possible, include disabled researchers, designers, developers, testers, managers in the product team. Building diversity into the team that's building the product helps make sure that that diversity is part of the team ethos, and that all of those perspectives inform design. But if you</w:t>
      </w:r>
    </w:p>
    <w:p w14:paraId="4508DE40" w14:textId="77777777" w:rsidR="003023EB" w:rsidRDefault="00C94C4F">
      <w:r>
        <w:rPr>
          <w:b/>
        </w:rPr>
        <w:t>David Sloan:</w:t>
      </w:r>
      <w:r>
        <w:t xml:space="preserve"> do have people with disabilities in the product team. Don't rely on them for all the accessibility efforts.</w:t>
      </w:r>
    </w:p>
    <w:p w14:paraId="00431FDC" w14:textId="77777777" w:rsidR="003023EB" w:rsidRDefault="00C94C4F">
      <w:r>
        <w:rPr>
          <w:b/>
        </w:rPr>
        <w:t>David Sloan:</w:t>
      </w:r>
      <w:r>
        <w:t xml:space="preserve"> Accessibility is a team game, it's something that everybody has a responsibility for, and it shouldn't be left to somebody who has a disability to be the sort of flag bearer for accessibility efforts alone.</w:t>
      </w:r>
    </w:p>
    <w:p w14:paraId="2A29EFE6" w14:textId="77777777" w:rsidR="003023EB" w:rsidRDefault="00C94C4F">
      <w:r>
        <w:rPr>
          <w:b/>
        </w:rPr>
        <w:t>David Sloan:</w:t>
      </w:r>
      <w:r>
        <w:t xml:space="preserve"> include people with disabilities in… when evaluating whatever you've built. Now, we likely are most familiar with disability testing of a</w:t>
      </w:r>
    </w:p>
    <w:p w14:paraId="25E50E25" w14:textId="77777777" w:rsidR="003023EB" w:rsidRDefault="00C94C4F">
      <w:r>
        <w:rPr>
          <w:b/>
        </w:rPr>
        <w:lastRenderedPageBreak/>
        <w:t>David Sloan:</w:t>
      </w:r>
      <w:r>
        <w:t xml:space="preserve"> A fully functional product, tests… involve people, with, you know, ask them to perform tasks using the product, and then find out where the issues are and try and fix them.</w:t>
      </w:r>
    </w:p>
    <w:p w14:paraId="5F5C5D28" w14:textId="77777777" w:rsidR="003023EB" w:rsidRDefault="00C94C4F">
      <w:r>
        <w:rPr>
          <w:b/>
        </w:rPr>
        <w:t>David Sloan:</w:t>
      </w:r>
      <w:r>
        <w:t xml:space="preserve"> But earlier on in the design and development process, there's a great opportunity to get diverse perspectives of ideas, concepts, very early prototypes. You know, sometimes you might need to be creative in terms of</w:t>
      </w:r>
    </w:p>
    <w:p w14:paraId="756EBED0" w14:textId="77777777" w:rsidR="003023EB" w:rsidRDefault="00C94C4F">
      <w:r>
        <w:rPr>
          <w:b/>
        </w:rPr>
        <w:t>David Sloan:</w:t>
      </w:r>
      <w:r>
        <w:t xml:space="preserve"> how you articulate an idea or concept in an accessible way to somebody. You know, a Figma user interface design might not necessarily be accessible to a screen reader user, neither might a sketch on a piece of paper.</w:t>
      </w:r>
    </w:p>
    <w:p w14:paraId="349B385C" w14:textId="77777777" w:rsidR="003023EB" w:rsidRDefault="00C94C4F">
      <w:r>
        <w:rPr>
          <w:b/>
        </w:rPr>
        <w:t>David Sloan:</w:t>
      </w:r>
      <w:r>
        <w:t xml:space="preserve"> But a written description of a concept or an idea, information architecture laid out as an ordered list, or</w:t>
      </w:r>
    </w:p>
    <w:p w14:paraId="41CDF292" w14:textId="77777777" w:rsidR="003023EB" w:rsidRDefault="00C94C4F">
      <w:r>
        <w:rPr>
          <w:b/>
        </w:rPr>
        <w:t>David Sloan:</w:t>
      </w:r>
      <w:r>
        <w:t xml:space="preserve"> table or whatever, there are creative ways to get ideas in front of people in an accessible way to them, so they can objectively evaluate them and provide you with feedback. Wherever you do, organize.</w:t>
      </w:r>
    </w:p>
    <w:p w14:paraId="14DF9A04" w14:textId="77777777" w:rsidR="003023EB" w:rsidRDefault="00C94C4F">
      <w:r>
        <w:rPr>
          <w:b/>
        </w:rPr>
        <w:t>David Sloan:</w:t>
      </w:r>
      <w:r>
        <w:t xml:space="preserve"> an evaluation of a functional product, make sure that that evaluation</w:t>
      </w:r>
    </w:p>
    <w:p w14:paraId="61245029" w14:textId="77777777" w:rsidR="003023EB" w:rsidRDefault="00C94C4F">
      <w:r>
        <w:rPr>
          <w:b/>
        </w:rPr>
        <w:t>David Sloan:</w:t>
      </w:r>
      <w:r>
        <w:t xml:space="preserve"> reflects the real-world condition in which the product will be used as far as possible, and that extends to making sure that people have access to their own assistive technology when testing a website or software application, rather than asking them to use your device, which may not be set up</w:t>
      </w:r>
    </w:p>
    <w:p w14:paraId="49242463" w14:textId="77777777" w:rsidR="003023EB" w:rsidRDefault="00C94C4F">
      <w:r>
        <w:rPr>
          <w:b/>
        </w:rPr>
        <w:t>David Sloan:</w:t>
      </w:r>
      <w:r>
        <w:t xml:space="preserve"> To, to optimize, how they would prefer to use, that assistive technology.</w:t>
      </w:r>
    </w:p>
    <w:p w14:paraId="0A94CE99" w14:textId="77777777" w:rsidR="003023EB" w:rsidRDefault="00C94C4F">
      <w:r>
        <w:rPr>
          <w:b/>
        </w:rPr>
        <w:t>David Sloan:</w:t>
      </w:r>
      <w:r>
        <w:t xml:space="preserve"> And then include stakeholders in accessible user experience efforts, making sure that there's a sort of broad buy-in to what you're doing and the value of… that that brings to building a better product. Starting with training, you know, we've talked today about the power of</w:t>
      </w:r>
    </w:p>
    <w:p w14:paraId="09C674E3" w14:textId="77777777" w:rsidR="003023EB" w:rsidRDefault="00C94C4F">
      <w:r>
        <w:rPr>
          <w:b/>
        </w:rPr>
        <w:t>David Sloan:</w:t>
      </w:r>
      <w:r>
        <w:t xml:space="preserve"> the guidelines of WCAG in</w:t>
      </w:r>
    </w:p>
    <w:p w14:paraId="1D7EEFE0" w14:textId="77777777" w:rsidR="003023EB" w:rsidRDefault="00C94C4F">
      <w:r>
        <w:rPr>
          <w:b/>
        </w:rPr>
        <w:t>David Sloan:</w:t>
      </w:r>
      <w:r>
        <w:t xml:space="preserve"> supporting accessible and inclusive user experience design, make sure you talk about the guidelines in accessibility training, rather than focusing only on the success criteria.</w:t>
      </w:r>
    </w:p>
    <w:p w14:paraId="29C51BD3" w14:textId="77777777" w:rsidR="003023EB" w:rsidRDefault="00C94C4F">
      <w:r>
        <w:rPr>
          <w:b/>
        </w:rPr>
        <w:t>David Sloan:</w:t>
      </w:r>
      <w:r>
        <w:t xml:space="preserve"> encourage participation, even if it's observation only, that's still better than not being present when an activity takes place that includes people with disabilities. Invite all the product team to participate in activities.</w:t>
      </w:r>
    </w:p>
    <w:p w14:paraId="09C93104" w14:textId="77777777" w:rsidR="003023EB" w:rsidRDefault="00C94C4F">
      <w:r>
        <w:rPr>
          <w:b/>
        </w:rPr>
        <w:t>David Sloan:</w:t>
      </w:r>
      <w:r>
        <w:t xml:space="preserve"> You know, observing or interacting with people, with diverse accessibility needs helps people</w:t>
      </w:r>
    </w:p>
    <w:p w14:paraId="066A253F" w14:textId="77777777" w:rsidR="003023EB" w:rsidRDefault="00C94C4F">
      <w:r>
        <w:rPr>
          <w:b/>
        </w:rPr>
        <w:t>David Sloan:</w:t>
      </w:r>
      <w:r>
        <w:t xml:space="preserve"> who don't have, or don't previously have a good understanding of disability, it just makes it more real, and it likely will lead to, sort of, lasting memories of things that </w:t>
      </w:r>
      <w:r>
        <w:lastRenderedPageBreak/>
        <w:t>worked well, things that didn't work so well, so capturing and sharing those positive and negative experiences.</w:t>
      </w:r>
    </w:p>
    <w:p w14:paraId="31239D9B" w14:textId="77777777" w:rsidR="003023EB" w:rsidRDefault="00C94C4F">
      <w:r>
        <w:rPr>
          <w:b/>
        </w:rPr>
        <w:t>David Sloan:</w:t>
      </w:r>
      <w:r>
        <w:t xml:space="preserve"> Will ultimately help a team have a better understanding of diverse needs, and what worked well and what didn't work so well.</w:t>
      </w:r>
    </w:p>
    <w:p w14:paraId="3E62143B" w14:textId="77777777" w:rsidR="003023EB" w:rsidRDefault="00C94C4F">
      <w:r>
        <w:rPr>
          <w:b/>
        </w:rPr>
        <w:t>David Sloan:</w:t>
      </w:r>
      <w:r>
        <w:t xml:space="preserve"> So just to close up today, really what we've tried to do today is to emphasize that, ultimately.</w:t>
      </w:r>
    </w:p>
    <w:p w14:paraId="53AEFBDE" w14:textId="77777777" w:rsidR="003023EB" w:rsidRDefault="00C94C4F">
      <w:r>
        <w:rPr>
          <w:b/>
        </w:rPr>
        <w:t>David Sloan:</w:t>
      </w:r>
      <w:r>
        <w:t xml:space="preserve"> Inclusive user experiences are what people need. They're… inclusive user experiences bring value. Compliance and conformance with laws and standards get us some of the way there, but ultimately, whether you're a user or a customer, you're a business, you're a government, you're an investor in a product.</w:t>
      </w:r>
    </w:p>
    <w:p w14:paraId="7B0144B8" w14:textId="77777777" w:rsidR="003023EB" w:rsidRDefault="00C94C4F">
      <w:r>
        <w:rPr>
          <w:b/>
        </w:rPr>
        <w:t>David Sloan:</w:t>
      </w:r>
      <w:r>
        <w:t xml:space="preserve"> it's inclusive user experiences that what you need. And the Web Content Accessibility Guidelines… guidelines, yeah, that's not a typo, emphasizing the guidelines part of WCAG can really help you connect accessibility to user experience. When you step back from</w:t>
      </w:r>
    </w:p>
    <w:p w14:paraId="7AB63536" w14:textId="77777777" w:rsidR="003023EB" w:rsidRDefault="00C94C4F">
      <w:r>
        <w:rPr>
          <w:b/>
        </w:rPr>
        <w:t>David Sloan:</w:t>
      </w:r>
      <w:r>
        <w:t xml:space="preserve"> The detailed, success criteria, and look more broadly at the guidelines</w:t>
      </w:r>
    </w:p>
    <w:p w14:paraId="3B2447E3" w14:textId="77777777" w:rsidR="003023EB" w:rsidRDefault="00C94C4F">
      <w:r>
        <w:rPr>
          <w:b/>
        </w:rPr>
        <w:t>David Sloan:</w:t>
      </w:r>
      <w:r>
        <w:t xml:space="preserve"> It can help you figure out inclusive solutions in a wide range of contexts, in different technologies, different platforms, different situations for different purposes and different audiences, and ultimately integrating accessibility into</w:t>
      </w:r>
    </w:p>
    <w:p w14:paraId="79E69F43" w14:textId="77777777" w:rsidR="003023EB" w:rsidRDefault="00C94C4F">
      <w:r>
        <w:rPr>
          <w:b/>
        </w:rPr>
        <w:t>David Sloan:</w:t>
      </w:r>
      <w:r>
        <w:t xml:space="preserve"> Your experience, research, design, and development will help you create more inclusive digital products.</w:t>
      </w:r>
    </w:p>
    <w:p w14:paraId="1F78B857" w14:textId="77777777" w:rsidR="003023EB" w:rsidRDefault="00C94C4F">
      <w:r>
        <w:rPr>
          <w:b/>
        </w:rPr>
        <w:t>David Sloan:</w:t>
      </w:r>
      <w:r>
        <w:t xml:space="preserve"> So with that, I think we'll go and, look at and see. We have a few questions. I'm just going to bring up the Q&amp;A, box.</w:t>
      </w:r>
    </w:p>
    <w:p w14:paraId="7544A3C4" w14:textId="77777777" w:rsidR="003023EB" w:rsidRDefault="00C94C4F">
      <w:r>
        <w:rPr>
          <w:b/>
        </w:rPr>
        <w:t>David Sloan:</w:t>
      </w:r>
      <w:r>
        <w:t xml:space="preserve"> and we'll go through each in turn. Dave, I might read these out and ask you to…</w:t>
      </w:r>
    </w:p>
    <w:p w14:paraId="654B7EF3" w14:textId="77777777" w:rsidR="003023EB" w:rsidRDefault="00C94C4F">
      <w:r>
        <w:rPr>
          <w:b/>
        </w:rPr>
        <w:t>David Swallow:</w:t>
      </w:r>
      <w:r>
        <w:t xml:space="preserve"> To give your… your…</w:t>
      </w:r>
    </w:p>
    <w:p w14:paraId="1C522E16" w14:textId="77777777" w:rsidR="003023EB" w:rsidRDefault="00C94C4F">
      <w:r>
        <w:rPr>
          <w:b/>
        </w:rPr>
        <w:t>David Sloan:</w:t>
      </w:r>
      <w:r>
        <w:t xml:space="preserve"> your answer, and then I can… I can jump in as well.</w:t>
      </w:r>
    </w:p>
    <w:p w14:paraId="17BEB47F" w14:textId="77777777" w:rsidR="003023EB" w:rsidRDefault="00C94C4F">
      <w:r>
        <w:rPr>
          <w:b/>
        </w:rPr>
        <w:t>David Swallow:</w:t>
      </w:r>
      <w:r>
        <w:t xml:space="preserve"> Totally.</w:t>
      </w:r>
    </w:p>
    <w:p w14:paraId="0A1F2FF3" w14:textId="77777777" w:rsidR="003023EB" w:rsidRDefault="00C94C4F">
      <w:r>
        <w:rPr>
          <w:b/>
        </w:rPr>
        <w:t>David Sloan:</w:t>
      </w:r>
      <w:r>
        <w:t xml:space="preserve"> So the first one, we get comments that meeting the color contrast requirements is limiting to the design of web apps. Any tips on how to handle this, or what we can do to change the way that people feel about this?</w:t>
      </w:r>
    </w:p>
    <w:p w14:paraId="697F3F83" w14:textId="77777777" w:rsidR="003023EB" w:rsidRDefault="00C94C4F">
      <w:r>
        <w:rPr>
          <w:b/>
        </w:rPr>
        <w:t>David Swallow:</w:t>
      </w:r>
      <w:r>
        <w:t xml:space="preserve"> Yeah, I think one of the best ways to try and,</w:t>
      </w:r>
    </w:p>
    <w:p w14:paraId="51B4744F" w14:textId="77777777" w:rsidR="003023EB" w:rsidRDefault="00C94C4F">
      <w:r>
        <w:rPr>
          <w:b/>
        </w:rPr>
        <w:t>David Swallow:</w:t>
      </w:r>
      <w:r>
        <w:t xml:space="preserve"> reframe this is to stop thinking about it… about color contrast as a… as a restriction.</w:t>
      </w:r>
    </w:p>
    <w:p w14:paraId="12DECDDF" w14:textId="77777777" w:rsidR="003023EB" w:rsidRDefault="00C94C4F">
      <w:r>
        <w:rPr>
          <w:b/>
        </w:rPr>
        <w:lastRenderedPageBreak/>
        <w:t>David Swallow:</w:t>
      </w:r>
      <w:r>
        <w:t xml:space="preserve"> And just start thinking about it as… as… part of</w:t>
      </w:r>
    </w:p>
    <w:p w14:paraId="088CAF52" w14:textId="77777777" w:rsidR="003023EB" w:rsidRDefault="00C94C4F">
      <w:r>
        <w:rPr>
          <w:b/>
        </w:rPr>
        <w:t>David Swallow:</w:t>
      </w:r>
      <w:r>
        <w:t xml:space="preserve"> visual clarity and usability, you know, because like I mentioned in the talk, poor…</w:t>
      </w:r>
    </w:p>
    <w:p w14:paraId="182E7EF6" w14:textId="77777777" w:rsidR="003023EB" w:rsidRDefault="00C94C4F">
      <w:r>
        <w:rPr>
          <w:b/>
        </w:rPr>
        <w:t>David Swallow:</w:t>
      </w:r>
      <w:r>
        <w:t xml:space="preserve"> Contrast doesn't just affect blind or low vision users.</w:t>
      </w:r>
    </w:p>
    <w:p w14:paraId="4AC95040" w14:textId="77777777" w:rsidR="003023EB" w:rsidRDefault="00C94C4F">
      <w:r>
        <w:rPr>
          <w:b/>
        </w:rPr>
        <w:t>David Swallow:</w:t>
      </w:r>
      <w:r>
        <w:t xml:space="preserve"> You know, it affects, people.</w:t>
      </w:r>
    </w:p>
    <w:p w14:paraId="28187986" w14:textId="77777777" w:rsidR="003023EB" w:rsidRDefault="00C94C4F">
      <w:r>
        <w:rPr>
          <w:b/>
        </w:rPr>
        <w:t>David Swallow:</w:t>
      </w:r>
      <w:r>
        <w:t xml:space="preserve"> in bright sunlight, or, you know, with screen glare, when they're tired, if they're old, they're multitasking, whatever it is. So…</w:t>
      </w:r>
    </w:p>
    <w:p w14:paraId="4DFACE17" w14:textId="77777777" w:rsidR="003023EB" w:rsidRDefault="00C94C4F">
      <w:r>
        <w:rPr>
          <w:b/>
        </w:rPr>
        <w:t>David Swallow:</w:t>
      </w:r>
      <w:r>
        <w:t xml:space="preserve"> why would you want to create those kind of poor usability experiences? That's how I'd think of it.</w:t>
      </w:r>
    </w:p>
    <w:p w14:paraId="29C11BFA" w14:textId="77777777" w:rsidR="003023EB" w:rsidRDefault="00C94C4F">
      <w:r>
        <w:rPr>
          <w:b/>
        </w:rPr>
        <w:t>David Swallow:</w:t>
      </w:r>
      <w:r>
        <w:t xml:space="preserve"> Yeah, and also,</w:t>
      </w:r>
    </w:p>
    <w:p w14:paraId="705B1491" w14:textId="77777777" w:rsidR="003023EB" w:rsidRDefault="00C94C4F">
      <w:r>
        <w:rPr>
          <w:b/>
        </w:rPr>
        <w:t>David Swallow:</w:t>
      </w:r>
      <w:r>
        <w:t xml:space="preserve"> it's a bit of a misconception that color contrast has to be, you know, black and white, or just visually boring in some way.</w:t>
      </w:r>
    </w:p>
    <w:p w14:paraId="7130FB34" w14:textId="77777777" w:rsidR="003023EB" w:rsidRDefault="00C94C4F">
      <w:r>
        <w:rPr>
          <w:b/>
        </w:rPr>
        <w:t>David Swallow:</w:t>
      </w:r>
      <w:r>
        <w:t xml:space="preserve"> Look, any kind of modern… Design systems can…</w:t>
      </w:r>
    </w:p>
    <w:p w14:paraId="7F21F5E5" w14:textId="77777777" w:rsidR="003023EB" w:rsidRDefault="00C94C4F">
      <w:r>
        <w:rPr>
          <w:b/>
        </w:rPr>
        <w:t>David Swallow:</w:t>
      </w:r>
      <w:r>
        <w:t xml:space="preserve"> Achieve, you know,</w:t>
      </w:r>
    </w:p>
    <w:p w14:paraId="54E343B5" w14:textId="77777777" w:rsidR="003023EB" w:rsidRDefault="00C94C4F">
      <w:r>
        <w:rPr>
          <w:b/>
        </w:rPr>
        <w:t>David Swallow:</w:t>
      </w:r>
      <w:r>
        <w:t xml:space="preserve"> branding and color combinations that look great, while still meeting the contrast requirements. There was a website, I can't remember,</w:t>
      </w:r>
    </w:p>
    <w:p w14:paraId="2DA957CA" w14:textId="77777777" w:rsidR="003023EB" w:rsidRDefault="00C94C4F">
      <w:r>
        <w:rPr>
          <w:b/>
        </w:rPr>
        <w:t>David Swallow:</w:t>
      </w:r>
      <w:r>
        <w:t xml:space="preserve"> It had been by Adobe, but that… it showed you, you know, accessible, color schemes that, yeah, looked great. So,</w:t>
      </w:r>
    </w:p>
    <w:p w14:paraId="54999C79" w14:textId="77777777" w:rsidR="003023EB" w:rsidRDefault="00C94C4F">
      <w:r>
        <w:rPr>
          <w:b/>
        </w:rPr>
        <w:t>David Swallow:</w:t>
      </w:r>
      <w:r>
        <w:t xml:space="preserve"> Yeah, I… I think use it… use it as a…</w:t>
      </w:r>
    </w:p>
    <w:p w14:paraId="2414C1B9" w14:textId="77777777" w:rsidR="003023EB" w:rsidRDefault="00C94C4F">
      <w:r>
        <w:rPr>
          <w:b/>
        </w:rPr>
        <w:t>David Swallow:</w:t>
      </w:r>
      <w:r>
        <w:t xml:space="preserve"> Or reframe it as a way of, improving usability and clarity.</w:t>
      </w:r>
    </w:p>
    <w:p w14:paraId="4B58A209" w14:textId="77777777" w:rsidR="003023EB" w:rsidRDefault="00C94C4F">
      <w:r>
        <w:rPr>
          <w:b/>
        </w:rPr>
        <w:t>David Swallow:</w:t>
      </w:r>
      <w:r>
        <w:t xml:space="preserve"> And why wouldn't you want to do that?</w:t>
      </w:r>
    </w:p>
    <w:p w14:paraId="224D0638" w14:textId="77777777" w:rsidR="003023EB" w:rsidRDefault="00C94C4F">
      <w:r>
        <w:rPr>
          <w:b/>
        </w:rPr>
        <w:t>David Swallow:</w:t>
      </w:r>
      <w:r>
        <w:t xml:space="preserve"> Hope that answers your… your question. Anything to add better.</w:t>
      </w:r>
    </w:p>
    <w:p w14:paraId="7FF448BD" w14:textId="77777777" w:rsidR="003023EB" w:rsidRDefault="00C94C4F">
      <w:r>
        <w:rPr>
          <w:b/>
        </w:rPr>
        <w:t>David Sloan:</w:t>
      </w:r>
      <w:r>
        <w:t xml:space="preserve"> Yeah, no, I think my only addition is maybe in complex graphics, it can be, you know, when there are so many adjacent colors, color contrast can limit things. And again, I guess there's a couple of answers, you know, one is being more creative when I think about map design, and I have a background in cartography, and, you know.</w:t>
      </w:r>
    </w:p>
    <w:p w14:paraId="599775EA" w14:textId="77777777" w:rsidR="003023EB" w:rsidRDefault="00C94C4F">
      <w:r>
        <w:rPr>
          <w:b/>
        </w:rPr>
        <w:t>David Sloan:</w:t>
      </w:r>
      <w:r>
        <w:t xml:space="preserve"> There's always a challenge to figure out how to convey information in an effective way.</w:t>
      </w:r>
    </w:p>
    <w:p w14:paraId="22938A92" w14:textId="77777777" w:rsidR="003023EB" w:rsidRDefault="00C94C4F">
      <w:r>
        <w:rPr>
          <w:b/>
        </w:rPr>
        <w:t>David Sloan:</w:t>
      </w:r>
      <w:r>
        <w:t xml:space="preserve"> You know, including color plus additional background shading or background lines. You know, there are lots of additional visual techniques to augment color, and then that includes addressing</w:t>
      </w:r>
    </w:p>
    <w:p w14:paraId="1137C07C" w14:textId="77777777" w:rsidR="003023EB" w:rsidRDefault="00C94C4F">
      <w:r>
        <w:rPr>
          <w:b/>
        </w:rPr>
        <w:lastRenderedPageBreak/>
        <w:t>David Sloan:</w:t>
      </w:r>
      <w:r>
        <w:t xml:space="preserve"> Adjacent color contrast issues when you've got lots of</w:t>
      </w:r>
    </w:p>
    <w:p w14:paraId="22E0066D" w14:textId="77777777" w:rsidR="003023EB" w:rsidRDefault="00C94C4F">
      <w:r>
        <w:rPr>
          <w:b/>
        </w:rPr>
        <w:t>David Sloan:</w:t>
      </w:r>
      <w:r>
        <w:t xml:space="preserve"> lots of colors to deal with. But other than that, you know, again, there's a question of, well.</w:t>
      </w:r>
    </w:p>
    <w:p w14:paraId="076351FA" w14:textId="77777777" w:rsidR="003023EB" w:rsidRDefault="00C94C4F">
      <w:r>
        <w:rPr>
          <w:b/>
        </w:rPr>
        <w:t>David Sloan:</w:t>
      </w:r>
      <w:r>
        <w:t xml:space="preserve"> Is this…</w:t>
      </w:r>
    </w:p>
    <w:p w14:paraId="084C9726" w14:textId="77777777" w:rsidR="003023EB" w:rsidRDefault="00C94C4F">
      <w:r>
        <w:rPr>
          <w:b/>
        </w:rPr>
        <w:t>David Sloan:</w:t>
      </w:r>
      <w:r>
        <w:t xml:space="preserve"> complexity necessary, or could we simplify and improve the way that we communicate information by, by, you know, and in so doing, reduce the color complexity that then creates contrast issues?</w:t>
      </w:r>
    </w:p>
    <w:p w14:paraId="7D4F5089" w14:textId="77777777" w:rsidR="003023EB" w:rsidRDefault="00C94C4F">
      <w:r>
        <w:rPr>
          <w:b/>
        </w:rPr>
        <w:t>David Sloan:</w:t>
      </w:r>
      <w:r>
        <w:t xml:space="preserve"> Okay, so, next question, in text alternatives, how much is enough?</w:t>
      </w:r>
    </w:p>
    <w:p w14:paraId="66D19FC3" w14:textId="77777777" w:rsidR="003023EB" w:rsidRDefault="00C94C4F">
      <w:r>
        <w:rPr>
          <w:b/>
        </w:rPr>
        <w:t>David Sloan:</w:t>
      </w:r>
      <w:r>
        <w:t xml:space="preserve"> Should include details, or just describe the basic information.</w:t>
      </w:r>
    </w:p>
    <w:p w14:paraId="12EAEFC2" w14:textId="77777777" w:rsidR="003023EB" w:rsidRDefault="00C94C4F">
      <w:r>
        <w:rPr>
          <w:b/>
        </w:rPr>
        <w:t>David Sloan:</w:t>
      </w:r>
      <w:r>
        <w:t xml:space="preserve"> Are there specific situations where one would need to be very thorough?</w:t>
      </w:r>
    </w:p>
    <w:p w14:paraId="59FC98E0" w14:textId="77777777" w:rsidR="003023EB" w:rsidRDefault="00C94C4F">
      <w:r>
        <w:rPr>
          <w:b/>
        </w:rPr>
        <w:t>David Swallow:</w:t>
      </w:r>
      <w:r>
        <w:t xml:space="preserve"> Yeah, it's a good question, and one that comes up.</w:t>
      </w:r>
    </w:p>
    <w:p w14:paraId="4A81BA71" w14:textId="77777777" w:rsidR="003023EB" w:rsidRDefault="00C94C4F">
      <w:r>
        <w:rPr>
          <w:b/>
        </w:rPr>
        <w:t>David Swallow:</w:t>
      </w:r>
      <w:r>
        <w:t xml:space="preserve"> quite a lot, I've just been working with a client on.</w:t>
      </w:r>
    </w:p>
    <w:p w14:paraId="6DDA5E8F" w14:textId="77777777" w:rsidR="003023EB" w:rsidRDefault="00C94C4F">
      <w:r>
        <w:rPr>
          <w:b/>
        </w:rPr>
        <w:t>David Swallow:</w:t>
      </w:r>
      <w:r>
        <w:t xml:space="preserve"> text alternatives for complex charts, actually. And how detailed they need to be.</w:t>
      </w:r>
    </w:p>
    <w:p w14:paraId="6D6A8829" w14:textId="77777777" w:rsidR="003023EB" w:rsidRDefault="00C94C4F">
      <w:r>
        <w:rPr>
          <w:b/>
        </w:rPr>
        <w:t>David Swallow:</w:t>
      </w:r>
      <w:r>
        <w:t xml:space="preserve"> So, the goal of the text alternative, as I mentioned.</w:t>
      </w:r>
    </w:p>
    <w:p w14:paraId="2AF6829C" w14:textId="77777777" w:rsidR="003023EB" w:rsidRDefault="00C94C4F">
      <w:r>
        <w:rPr>
          <w:b/>
        </w:rPr>
        <w:t>David Swallow:</w:t>
      </w:r>
      <w:r>
        <w:t xml:space="preserve"> Earlier, is to communicate the meaning or the function of the content.</w:t>
      </w:r>
    </w:p>
    <w:p w14:paraId="4DFD5BEF" w14:textId="77777777" w:rsidR="003023EB" w:rsidRDefault="00C94C4F">
      <w:r>
        <w:rPr>
          <w:b/>
        </w:rPr>
        <w:t>David Swallow:</w:t>
      </w:r>
      <w:r>
        <w:t xml:space="preserve"> Not every visual detail.</w:t>
      </w:r>
    </w:p>
    <w:p w14:paraId="0BBCC1AF" w14:textId="77777777" w:rsidR="003023EB" w:rsidRDefault="00C94C4F">
      <w:r>
        <w:rPr>
          <w:b/>
        </w:rPr>
        <w:t>David Swallow:</w:t>
      </w:r>
      <w:r>
        <w:t xml:space="preserve"> So… I don't know.</w:t>
      </w:r>
    </w:p>
    <w:p w14:paraId="635F1297" w14:textId="77777777" w:rsidR="003023EB" w:rsidRDefault="00C94C4F">
      <w:r>
        <w:rPr>
          <w:b/>
        </w:rPr>
        <w:t>David Swallow:</w:t>
      </w:r>
      <w:r>
        <w:t xml:space="preserve"> a good way to think of it is, what would a user miss if they couldn't see this? What is the sort of key thing, the key message, the trend of the chart, or what… why is it there, that image, you know? If it doesn't really need to be there.</w:t>
      </w:r>
    </w:p>
    <w:p w14:paraId="515917A7" w14:textId="77777777" w:rsidR="003023EB" w:rsidRDefault="00C94C4F">
      <w:r>
        <w:rPr>
          <w:b/>
        </w:rPr>
        <w:t>David Swallow:</w:t>
      </w:r>
      <w:r>
        <w:t xml:space="preserve"> Arguably, it could be decorative and not need a text alternative.</w:t>
      </w:r>
    </w:p>
    <w:p w14:paraId="61ED319D" w14:textId="77777777" w:rsidR="003023EB" w:rsidRDefault="00C94C4F">
      <w:r>
        <w:rPr>
          <w:b/>
        </w:rPr>
        <w:t>David Swallow:</w:t>
      </w:r>
      <w:r>
        <w:t xml:space="preserve"> But if it does, yeah…</w:t>
      </w:r>
    </w:p>
    <w:p w14:paraId="63954CF8" w14:textId="77777777" w:rsidR="003023EB" w:rsidRDefault="00C94C4F">
      <w:r>
        <w:rPr>
          <w:b/>
        </w:rPr>
        <w:t>David Swallow:</w:t>
      </w:r>
      <w:r>
        <w:t xml:space="preserve"> I can't give you a precise length that it needs to be. It really does vary on the context, you know. If it's an image, like a button, an image, like a…</w:t>
      </w:r>
    </w:p>
    <w:p w14:paraId="71B6A660" w14:textId="77777777" w:rsidR="003023EB" w:rsidRDefault="00C94C4F">
      <w:r>
        <w:rPr>
          <w:b/>
        </w:rPr>
        <w:t>David Swallow:</w:t>
      </w:r>
      <w:r>
        <w:t xml:space="preserve"> Play button or open dialogue button or something, you know, it would need to be just enough to describe what it does.</w:t>
      </w:r>
    </w:p>
    <w:p w14:paraId="07199A61" w14:textId="77777777" w:rsidR="003023EB" w:rsidRDefault="00C94C4F">
      <w:r>
        <w:rPr>
          <w:b/>
        </w:rPr>
        <w:t>David Swallow:</w:t>
      </w:r>
      <w:r>
        <w:t xml:space="preserve"> If it is something like a complex chart with a lot of data there, and perhaps a key trend or a message, then yes, it would need to be longer and to have much more detail.</w:t>
      </w:r>
    </w:p>
    <w:p w14:paraId="7C44251F" w14:textId="77777777" w:rsidR="003023EB" w:rsidRDefault="00C94C4F">
      <w:r>
        <w:rPr>
          <w:b/>
        </w:rPr>
        <w:t>David Swallow:</w:t>
      </w:r>
      <w:r>
        <w:t xml:space="preserve"> So… I mean, you're always aiming for… conciseness.</w:t>
      </w:r>
    </w:p>
    <w:p w14:paraId="5D5104B4" w14:textId="77777777" w:rsidR="003023EB" w:rsidRDefault="00C94C4F">
      <w:r>
        <w:rPr>
          <w:b/>
        </w:rPr>
        <w:lastRenderedPageBreak/>
        <w:t>David Swallow:</w:t>
      </w:r>
      <w:r>
        <w:t xml:space="preserve"> I mean, I've heard there's 120 characters, things like that. I don't know how reliable those sort of limits are. You're aiming for conciseness, but don't feel restricted by that, and if it needs that extra detail, then</w:t>
      </w:r>
    </w:p>
    <w:p w14:paraId="082E63B5" w14:textId="77777777" w:rsidR="003023EB" w:rsidRDefault="00C94C4F">
      <w:r>
        <w:rPr>
          <w:b/>
        </w:rPr>
        <w:t>David Swallow:</w:t>
      </w:r>
      <w:r>
        <w:t xml:space="preserve"> the provider.</w:t>
      </w:r>
    </w:p>
    <w:p w14:paraId="76B3C2F5" w14:textId="77777777" w:rsidR="003023EB" w:rsidRDefault="00C94C4F">
      <w:r>
        <w:rPr>
          <w:b/>
        </w:rPr>
        <w:t>David Sloan:</w:t>
      </w:r>
      <w:r>
        <w:t xml:space="preserve"> I think one thing I would just add is, if we're thinking about</w:t>
      </w:r>
    </w:p>
    <w:p w14:paraId="694B37A6" w14:textId="77777777" w:rsidR="003023EB" w:rsidRDefault="00C94C4F">
      <w:r>
        <w:rPr>
          <w:b/>
        </w:rPr>
        <w:t>David Sloan:</w:t>
      </w:r>
      <w:r>
        <w:t xml:space="preserve"> The effort required to describe a more complex image, one…</w:t>
      </w:r>
    </w:p>
    <w:p w14:paraId="05A2C4E2" w14:textId="77777777" w:rsidR="003023EB" w:rsidRDefault="00C94C4F">
      <w:r>
        <w:rPr>
          <w:b/>
        </w:rPr>
        <w:t>David Sloan:</w:t>
      </w:r>
      <w:r>
        <w:t xml:space="preserve"> really good thing that AI has brought us in terms of image recognition is the ability to quickly generate a pretty accurate description of an image.</w:t>
      </w:r>
    </w:p>
    <w:p w14:paraId="5067C2F4" w14:textId="77777777" w:rsidR="003023EB" w:rsidRDefault="00C94C4F">
      <w:r>
        <w:rPr>
          <w:b/>
        </w:rPr>
        <w:t>David Sloan:</w:t>
      </w:r>
      <w:r>
        <w:t xml:space="preserve"> Now, it might not be appropriate for the purpose of the image in a user interface, but</w:t>
      </w:r>
    </w:p>
    <w:p w14:paraId="37AEF4F7" w14:textId="77777777" w:rsidR="003023EB" w:rsidRDefault="00C94C4F">
      <w:r>
        <w:rPr>
          <w:b/>
        </w:rPr>
        <w:t>David Sloan:</w:t>
      </w:r>
      <w:r>
        <w:t xml:space="preserve"> that sort of press of a button gets you the image you can then decide, or it gets you the alternative text you can then edit, or decide, no, that's not appropriate. But it's… it certainly cuts down the effort of writing something from scratch, which might make the burden less. Obviously, again, it's all context-specific.</w:t>
      </w:r>
    </w:p>
    <w:p w14:paraId="4DF877E7" w14:textId="77777777" w:rsidR="003023EB" w:rsidRDefault="00C94C4F">
      <w:r>
        <w:rPr>
          <w:b/>
        </w:rPr>
        <w:t>David Sloan:</w:t>
      </w:r>
      <w:r>
        <w:t xml:space="preserve"> So, I think, you know, we've got a couple more questions. I'm gonna jump to one from Brigitta Karule-Vixna, who's, asked a couple, and I think we've really got time for one.</w:t>
      </w:r>
    </w:p>
    <w:p w14:paraId="501CC065" w14:textId="77777777" w:rsidR="003023EB" w:rsidRDefault="00C94C4F">
      <w:r>
        <w:rPr>
          <w:b/>
        </w:rPr>
        <w:t>David Sloan:</w:t>
      </w:r>
      <w:r>
        <w:t xml:space="preserve"> So, I'm going to put you on the spot with this one, Dave. Are you sure the picture at slide 2.2 enough time illustrates the nature of the guideline correctly? In my understanding, there's no restriction to urge to purchase, book, or register, as those are normal marketing conditions.</w:t>
      </w:r>
    </w:p>
    <w:p w14:paraId="7A0DB69C" w14:textId="77777777" w:rsidR="003023EB" w:rsidRDefault="00C94C4F">
      <w:r>
        <w:rPr>
          <w:b/>
        </w:rPr>
        <w:t>David Sloan:</w:t>
      </w:r>
      <w:r>
        <w:t xml:space="preserve"> What is required, though, is to give enough time to read to complete the task, fill in the questionnaire or application. Those should be extendable.</w:t>
      </w:r>
    </w:p>
    <w:p w14:paraId="7B23694B" w14:textId="77777777" w:rsidR="003023EB" w:rsidRDefault="00C94C4F">
      <w:r>
        <w:rPr>
          <w:b/>
        </w:rPr>
        <w:t>David Swallow:</w:t>
      </w:r>
      <w:r>
        <w:t xml:space="preserve"> Yes, yes, you're entirely right. I've been very lazy there, and that was actually an image from a blog post of mine on a web of anxiety accessibility for people with anxiety and panic disorders, which focused on</w:t>
      </w:r>
    </w:p>
    <w:p w14:paraId="188B4E5F" w14:textId="77777777" w:rsidR="003023EB" w:rsidRDefault="00C94C4F">
      <w:r>
        <w:rPr>
          <w:b/>
        </w:rPr>
        <w:t>David Swallow:</w:t>
      </w:r>
      <w:r>
        <w:t xml:space="preserve"> Deceptive patterns, and the sense of urgency that is often created, which creates anxiety and,</w:t>
      </w:r>
    </w:p>
    <w:p w14:paraId="334A4A2F" w14:textId="77777777" w:rsidR="003023EB" w:rsidRDefault="00C94C4F">
      <w:r>
        <w:rPr>
          <w:b/>
        </w:rPr>
        <w:t>David Swallow:</w:t>
      </w:r>
      <w:r>
        <w:t xml:space="preserve"> And, and problems there.</w:t>
      </w:r>
    </w:p>
    <w:p w14:paraId="440CC557" w14:textId="77777777" w:rsidR="003023EB" w:rsidRDefault="00C94C4F">
      <w:r>
        <w:rPr>
          <w:b/>
        </w:rPr>
        <w:t>David Swallow:</w:t>
      </w:r>
      <w:r>
        <w:t xml:space="preserve"> So yeah, there is no restriction on these persuasive notifications, as they call them.</w:t>
      </w:r>
    </w:p>
    <w:p w14:paraId="38FB7365" w14:textId="77777777" w:rsidR="003023EB" w:rsidRDefault="00C94C4F">
      <w:r>
        <w:rPr>
          <w:b/>
        </w:rPr>
        <w:t>David Swallow:</w:t>
      </w:r>
      <w:r>
        <w:t xml:space="preserve"> Although there are increasing legal restrictions.</w:t>
      </w:r>
    </w:p>
    <w:p w14:paraId="2186CCE6" w14:textId="77777777" w:rsidR="003023EB" w:rsidRDefault="00C94C4F">
      <w:r>
        <w:rPr>
          <w:b/>
        </w:rPr>
        <w:lastRenderedPageBreak/>
        <w:t>David Swallow:</w:t>
      </w:r>
      <w:r>
        <w:t xml:space="preserve"> on these deceptive patterns. They are being discussed and put into law in various</w:t>
      </w:r>
    </w:p>
    <w:p w14:paraId="4B6F59E9" w14:textId="77777777" w:rsidR="003023EB" w:rsidRDefault="00C94C4F">
      <w:r>
        <w:rPr>
          <w:b/>
        </w:rPr>
        <w:t>David Swallow:</w:t>
      </w:r>
      <w:r>
        <w:t xml:space="preserve"> Various countries around the world.</w:t>
      </w:r>
    </w:p>
    <w:p w14:paraId="09D92EFE" w14:textId="77777777" w:rsidR="003023EB" w:rsidRDefault="00C94C4F">
      <w:r>
        <w:rPr>
          <w:b/>
        </w:rPr>
        <w:t>David Swallow:</w:t>
      </w:r>
      <w:r>
        <w:t xml:space="preserve"> Yeah, so that's… you're exactly right, but, it does embody that guidelines, guardrails</w:t>
      </w:r>
    </w:p>
    <w:p w14:paraId="6BEC769A" w14:textId="77777777" w:rsidR="003023EB" w:rsidRDefault="00C94C4F">
      <w:r>
        <w:rPr>
          <w:b/>
        </w:rPr>
        <w:t>David Swallow:</w:t>
      </w:r>
      <w:r>
        <w:t xml:space="preserve"> distinction, again. So, the message is about providing enough time, and yes, there is a strict guardrail around providing enough time, like you say, but the guideline is more generally about avoiding</w:t>
      </w:r>
    </w:p>
    <w:p w14:paraId="698ED1DA" w14:textId="77777777" w:rsidR="003023EB" w:rsidRDefault="00C94C4F">
      <w:r>
        <w:rPr>
          <w:b/>
        </w:rPr>
        <w:t>David Swallow:</w:t>
      </w:r>
      <w:r>
        <w:t xml:space="preserve"> Pressured experiences, which those… those… those marketing messages absolutely create.</w:t>
      </w:r>
    </w:p>
    <w:p w14:paraId="27158538" w14:textId="77777777" w:rsidR="003023EB" w:rsidRDefault="00C94C4F">
      <w:r>
        <w:rPr>
          <w:b/>
        </w:rPr>
        <w:t>David Swallow:</w:t>
      </w:r>
      <w:r>
        <w:t xml:space="preserve"> So, that's my justification.</w:t>
      </w:r>
    </w:p>
    <w:p w14:paraId="7FA473D5" w14:textId="77777777" w:rsidR="003023EB" w:rsidRDefault="00C94C4F">
      <w:r>
        <w:rPr>
          <w:b/>
        </w:rPr>
        <w:t>David Swallow:</w:t>
      </w:r>
      <w:r>
        <w:t xml:space="preserve"> For reusing that, that, slide.</w:t>
      </w:r>
    </w:p>
    <w:p w14:paraId="62FC9EF3" w14:textId="77777777" w:rsidR="003023EB" w:rsidRDefault="00C94C4F">
      <w:r>
        <w:rPr>
          <w:b/>
        </w:rPr>
        <w:t>David Sloan:</w:t>
      </w:r>
      <w:r>
        <w:t xml:space="preserve"> Yeah, I think it's a great example of where the guideline makes you look beyond the</w:t>
      </w:r>
    </w:p>
    <w:p w14:paraId="106AB1C3" w14:textId="77777777" w:rsidR="003023EB" w:rsidRDefault="00C94C4F">
      <w:r>
        <w:rPr>
          <w:b/>
        </w:rPr>
        <w:t>David Sloan:</w:t>
      </w:r>
      <w:r>
        <w:t xml:space="preserve"> Success criteria to the broader intent, and.</w:t>
      </w:r>
    </w:p>
    <w:p w14:paraId="68324560" w14:textId="77777777" w:rsidR="003023EB" w:rsidRDefault="00C94C4F">
      <w:r>
        <w:rPr>
          <w:b/>
        </w:rPr>
        <w:t>David Swallow:</w:t>
      </w:r>
      <w:r>
        <w:t xml:space="preserve"> Exactly.</w:t>
      </w:r>
    </w:p>
    <w:p w14:paraId="6B9C7546" w14:textId="77777777" w:rsidR="003023EB" w:rsidRDefault="00C94C4F">
      <w:r>
        <w:rPr>
          <w:b/>
        </w:rPr>
        <w:t>David Sloan:</w:t>
      </w:r>
      <w:r>
        <w:t xml:space="preserve"> Definitely, you know, and product teams might argue amongst themselves, well, no, we're allowed to do it, so let's do it. And someone else might say, well, hang on.</w:t>
      </w:r>
    </w:p>
    <w:p w14:paraId="6C4BF2DE" w14:textId="77777777" w:rsidR="003023EB" w:rsidRDefault="00C94C4F">
      <w:r>
        <w:rPr>
          <w:b/>
        </w:rPr>
        <w:t>David Sloan:</w:t>
      </w:r>
      <w:r>
        <w:t xml:space="preserve"> this is… this is unduly pressuring people, and we don't want to place people in harmful conditions, or… or create problems that we then have to deal with afterwards, so… so at least it has the conversation, and that's the great value of the guidelines, is that they're general enough</w:t>
      </w:r>
    </w:p>
    <w:p w14:paraId="38B112FA" w14:textId="77777777" w:rsidR="003023EB" w:rsidRDefault="00C94C4F">
      <w:r>
        <w:rPr>
          <w:b/>
        </w:rPr>
        <w:t>David Sloan:</w:t>
      </w:r>
      <w:r>
        <w:t xml:space="preserve"> That people can have conversations and make informed design decisions.</w:t>
      </w:r>
    </w:p>
    <w:p w14:paraId="7C31E30C" w14:textId="77777777" w:rsidR="003023EB" w:rsidRDefault="00C94C4F">
      <w:r>
        <w:rPr>
          <w:b/>
        </w:rPr>
        <w:t>David Sloan:</w:t>
      </w:r>
      <w:r>
        <w:t xml:space="preserve"> So I know we're over time, so I think what we'll do is we had a couple other questions we didn't get to, but we'll share those, we'll send the answers</w:t>
      </w:r>
    </w:p>
    <w:p w14:paraId="20E04896" w14:textId="77777777" w:rsidR="003023EB" w:rsidRDefault="00C94C4F">
      <w:r>
        <w:rPr>
          <w:b/>
        </w:rPr>
        <w:t>David Sloan:</w:t>
      </w:r>
      <w:r>
        <w:t xml:space="preserve"> to those in a follow-up email. But, thank you again, everyone, for joining today's webinar.</w:t>
      </w:r>
    </w:p>
    <w:p w14:paraId="574D5478" w14:textId="77777777" w:rsidR="003023EB" w:rsidRDefault="00C94C4F">
      <w:r>
        <w:rPr>
          <w:b/>
        </w:rPr>
        <w:t>David Sloan:</w:t>
      </w:r>
      <w:r>
        <w:t xml:space="preserve"> We hope you got something out of it, and can take that message forward, and you know, have a great Global Accessibility Awareness Day, and let's make sure that people are aware of accessibility every day of the year, not just on the third Thursday in May.</w:t>
      </w:r>
    </w:p>
    <w:p w14:paraId="4CAE5F5A" w14:textId="77777777" w:rsidR="003023EB" w:rsidRDefault="00C94C4F">
      <w:r>
        <w:rPr>
          <w:b/>
        </w:rPr>
        <w:t>David Sloan:</w:t>
      </w:r>
      <w:r>
        <w:t xml:space="preserve"> So, thank you, everyone.</w:t>
      </w:r>
    </w:p>
    <w:p w14:paraId="588CDEC7" w14:textId="77777777" w:rsidR="003023EB" w:rsidRDefault="00C94C4F">
      <w:r>
        <w:rPr>
          <w:b/>
        </w:rPr>
        <w:t>David Sloan:</w:t>
      </w:r>
      <w:r>
        <w:t xml:space="preserve"> Goodbye.</w:t>
      </w:r>
    </w:p>
    <w:p w14:paraId="2F4B6564" w14:textId="77777777" w:rsidR="003023EB" w:rsidRDefault="00C94C4F">
      <w:r>
        <w:rPr>
          <w:b/>
        </w:rPr>
        <w:lastRenderedPageBreak/>
        <w:t>David Swallow:</w:t>
      </w:r>
      <w:r>
        <w:t xml:space="preserve"> Cheers, bye-bye.</w:t>
      </w:r>
    </w:p>
    <w:sectPr w:rsidR="003023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5546924">
    <w:abstractNumId w:val="8"/>
  </w:num>
  <w:num w:numId="2" w16cid:durableId="1236545884">
    <w:abstractNumId w:val="6"/>
  </w:num>
  <w:num w:numId="3" w16cid:durableId="1807887754">
    <w:abstractNumId w:val="5"/>
  </w:num>
  <w:num w:numId="4" w16cid:durableId="743336703">
    <w:abstractNumId w:val="4"/>
  </w:num>
  <w:num w:numId="5" w16cid:durableId="92822666">
    <w:abstractNumId w:val="7"/>
  </w:num>
  <w:num w:numId="6" w16cid:durableId="2116707579">
    <w:abstractNumId w:val="3"/>
  </w:num>
  <w:num w:numId="7" w16cid:durableId="1408917464">
    <w:abstractNumId w:val="2"/>
  </w:num>
  <w:num w:numId="8" w16cid:durableId="652150028">
    <w:abstractNumId w:val="1"/>
  </w:num>
  <w:num w:numId="9" w16cid:durableId="156645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65B3"/>
    <w:rsid w:val="0029639D"/>
    <w:rsid w:val="002A2CCB"/>
    <w:rsid w:val="003023EB"/>
    <w:rsid w:val="00326F90"/>
    <w:rsid w:val="00AA1D8D"/>
    <w:rsid w:val="00B47730"/>
    <w:rsid w:val="00C40651"/>
    <w:rsid w:val="00C94C4F"/>
    <w:rsid w:val="00CB0664"/>
    <w:rsid w:val="00DE46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C0008"/>
  <w14:defaultImageDpi w14:val="300"/>
  <w15:docId w15:val="{C7F52608-4555-41DD-822A-7E8A336F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8381</Words>
  <Characters>45593</Characters>
  <Application>Microsoft Office Word</Application>
  <DocSecurity>0</DocSecurity>
  <Lines>772</Lines>
  <Paragraphs>402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Shelly Klure</cp:lastModifiedBy>
  <cp:revision>4</cp:revision>
  <dcterms:created xsi:type="dcterms:W3CDTF">2026-05-29T13:52:00Z</dcterms:created>
  <dcterms:modified xsi:type="dcterms:W3CDTF">2026-05-29T13:55:00Z</dcterms:modified>
  <cp:category/>
</cp:coreProperties>
</file>